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7217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1495442)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721733" w:id="1"/>
    <w:p>
      <w:pPr>
        <w:sectPr>
          <w:pgSz w:w="11906" w:h="16383" w:orient="portrait"/>
        </w:sectPr>
      </w:pPr>
    </w:p>
    <w:bookmarkEnd w:id="1"/>
    <w:bookmarkEnd w:id="0"/>
    <w:bookmarkStart w:name="block-10721732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0721732" w:id="4"/>
    <w:p>
      <w:pPr>
        <w:sectPr>
          <w:pgSz w:w="11906" w:h="16383" w:orient="portrait"/>
        </w:sectPr>
      </w:pPr>
    </w:p>
    <w:bookmarkEnd w:id="4"/>
    <w:bookmarkEnd w:id="2"/>
    <w:bookmarkStart w:name="block-10721727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10721727" w:id="6"/>
    <w:p>
      <w:pPr>
        <w:sectPr>
          <w:pgSz w:w="11906" w:h="16383" w:orient="portrait"/>
        </w:sectPr>
      </w:pPr>
    </w:p>
    <w:bookmarkEnd w:id="6"/>
    <w:bookmarkEnd w:id="5"/>
    <w:bookmarkStart w:name="block-1072172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10721728" w:id="9"/>
    <w:p>
      <w:pPr>
        <w:sectPr>
          <w:pgSz w:w="11906" w:h="16383" w:orient="portrait"/>
        </w:sectPr>
      </w:pPr>
    </w:p>
    <w:bookmarkEnd w:id="9"/>
    <w:bookmarkEnd w:id="7"/>
    <w:bookmarkStart w:name="block-1072172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21729" w:id="11"/>
    <w:p>
      <w:pPr>
        <w:sectPr>
          <w:pgSz w:w="16383" w:h="11906" w:orient="landscape"/>
        </w:sectPr>
      </w:pPr>
    </w:p>
    <w:bookmarkEnd w:id="11"/>
    <w:bookmarkEnd w:id="10"/>
    <w:bookmarkStart w:name="block-1072173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21730" w:id="13"/>
    <w:p>
      <w:pPr>
        <w:sectPr>
          <w:pgSz w:w="16383" w:h="11906" w:orient="landscape"/>
        </w:sectPr>
      </w:pPr>
    </w:p>
    <w:bookmarkEnd w:id="13"/>
    <w:bookmarkEnd w:id="12"/>
    <w:bookmarkStart w:name="block-107217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21731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