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8410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по социальным вопросам администрации МО Венёвский район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Федорович Н.П.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6174282)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Венёв </w:t>
      </w:r>
      <w:bookmarkEnd w:id="3"/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6841071" w:id="5"/>
    <w:p>
      <w:pPr>
        <w:sectPr>
          <w:pgSz w:w="11906" w:h="16383" w:orient="portrait"/>
        </w:sectPr>
      </w:pPr>
    </w:p>
    <w:bookmarkEnd w:id="5"/>
    <w:bookmarkEnd w:id="0"/>
    <w:bookmarkStart w:name="block-4684107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46841072" w:id="8"/>
    <w:p>
      <w:pPr>
        <w:sectPr>
          <w:pgSz w:w="11906" w:h="16383" w:orient="portrait"/>
        </w:sectPr>
      </w:pPr>
    </w:p>
    <w:bookmarkEnd w:id="8"/>
    <w:bookmarkEnd w:id="6"/>
    <w:bookmarkStart w:name="block-4684107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46841073" w:id="19"/>
    <w:p>
      <w:pPr>
        <w:sectPr>
          <w:pgSz w:w="11906" w:h="16383" w:orient="portrait"/>
        </w:sectPr>
      </w:pPr>
    </w:p>
    <w:bookmarkEnd w:id="19"/>
    <w:bookmarkEnd w:id="9"/>
    <w:bookmarkStart w:name="block-4684107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46841074" w:id="28"/>
    <w:p>
      <w:pPr>
        <w:sectPr>
          <w:pgSz w:w="11906" w:h="16383" w:orient="portrait"/>
        </w:sectPr>
      </w:pPr>
    </w:p>
    <w:bookmarkEnd w:id="28"/>
    <w:bookmarkEnd w:id="20"/>
    <w:bookmarkStart w:name="block-4684107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1070" w:id="30"/>
    <w:p>
      <w:pPr>
        <w:sectPr>
          <w:pgSz w:w="16383" w:h="11906" w:orient="landscape"/>
        </w:sectPr>
      </w:pPr>
    </w:p>
    <w:bookmarkEnd w:id="30"/>
    <w:bookmarkEnd w:id="29"/>
    <w:bookmarkStart w:name="block-4684106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1069" w:id="32"/>
    <w:p>
      <w:pPr>
        <w:sectPr>
          <w:pgSz w:w="16383" w:h="11906" w:orient="landscape"/>
        </w:sectPr>
      </w:pPr>
    </w:p>
    <w:bookmarkEnd w:id="32"/>
    <w:bookmarkEnd w:id="31"/>
    <w:bookmarkStart w:name="block-4684107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841075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