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7587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Комитет по социальным вопросам администрации МО Венёвский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"Веневский ЦО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педсовета МОУ ВЦО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Петрушин С.Ю.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председатель ШМО учителей математики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Никитина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МОУ ВЦО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Петрушин С.Ю.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1500495)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Венёв</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758785" w:id="5"/>
    <w:p>
      <w:pPr>
        <w:sectPr>
          <w:pgSz w:w="11906" w:h="16383" w:orient="portrait"/>
        </w:sectPr>
      </w:pPr>
    </w:p>
    <w:bookmarkEnd w:id="5"/>
    <w:bookmarkEnd w:id="0"/>
    <w:bookmarkStart w:name="block-1075878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0758784" w:id="8"/>
    <w:p>
      <w:pPr>
        <w:sectPr>
          <w:pgSz w:w="11906" w:h="16383" w:orient="portrait"/>
        </w:sectPr>
      </w:pPr>
    </w:p>
    <w:bookmarkEnd w:id="8"/>
    <w:bookmarkEnd w:id="6"/>
    <w:bookmarkStart w:name="block-10758780"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0758780" w:id="13"/>
    <w:p>
      <w:pPr>
        <w:sectPr>
          <w:pgSz w:w="11906" w:h="16383" w:orient="portrait"/>
        </w:sectPr>
      </w:pPr>
    </w:p>
    <w:bookmarkEnd w:id="13"/>
    <w:bookmarkEnd w:id="9"/>
    <w:bookmarkStart w:name="block-10758779"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0758779" w:id="19"/>
    <w:p>
      <w:pPr>
        <w:sectPr>
          <w:pgSz w:w="11906" w:h="16383" w:orient="portrait"/>
        </w:sectPr>
      </w:pPr>
    </w:p>
    <w:bookmarkEnd w:id="19"/>
    <w:bookmarkEnd w:id="14"/>
    <w:bookmarkStart w:name="block-10758781"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0758781" w:id="21"/>
    <w:p>
      <w:pPr>
        <w:sectPr>
          <w:pgSz w:w="16383" w:h="11906" w:orient="landscape"/>
        </w:sectPr>
      </w:pPr>
    </w:p>
    <w:bookmarkEnd w:id="21"/>
    <w:bookmarkEnd w:id="20"/>
    <w:bookmarkStart w:name="block-10758782"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758782" w:id="23"/>
    <w:p>
      <w:pPr>
        <w:sectPr>
          <w:pgSz w:w="16383" w:h="11906" w:orient="landscape"/>
        </w:sectPr>
      </w:pPr>
    </w:p>
    <w:bookmarkEnd w:id="23"/>
    <w:bookmarkEnd w:id="22"/>
    <w:bookmarkStart w:name="block-10758783"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758783"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