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21" w:rsidRDefault="00ED6721">
      <w:pPr>
        <w:autoSpaceDE w:val="0"/>
        <w:autoSpaceDN w:val="0"/>
        <w:spacing w:after="78" w:line="220" w:lineRule="exact"/>
      </w:pPr>
    </w:p>
    <w:p w:rsidR="00ED6721" w:rsidRPr="00EC1BEE" w:rsidRDefault="001A344D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D6721" w:rsidRPr="00EC1BEE" w:rsidRDefault="001A344D" w:rsidP="00EC1BEE">
      <w:pPr>
        <w:autoSpaceDE w:val="0"/>
        <w:autoSpaceDN w:val="0"/>
        <w:spacing w:before="240" w:after="0" w:line="230" w:lineRule="auto"/>
        <w:ind w:right="2622"/>
        <w:jc w:val="right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Тульской области</w:t>
      </w:r>
    </w:p>
    <w:p w:rsidR="00ED6721" w:rsidRPr="00EC1BEE" w:rsidRDefault="001A344D" w:rsidP="00EC1BEE">
      <w:pPr>
        <w:autoSpaceDE w:val="0"/>
        <w:autoSpaceDN w:val="0"/>
        <w:spacing w:before="240" w:after="0" w:line="230" w:lineRule="auto"/>
        <w:ind w:left="1554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Комитет по социальным вопросам администрации МО </w:t>
      </w:r>
      <w:proofErr w:type="spell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Веневский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</w:t>
      </w:r>
    </w:p>
    <w:p w:rsidR="00ED6721" w:rsidRDefault="001A344D" w:rsidP="00EC1BEE">
      <w:pPr>
        <w:autoSpaceDE w:val="0"/>
        <w:autoSpaceDN w:val="0"/>
        <w:spacing w:before="240" w:after="0" w:line="230" w:lineRule="auto"/>
        <w:ind w:right="-7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МОУ "ВЦО №2</w:t>
      </w:r>
      <w:r w:rsid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им. маршала </w:t>
      </w:r>
      <w:proofErr w:type="spellStart"/>
      <w:r w:rsidR="00EC1BEE">
        <w:rPr>
          <w:rFonts w:ascii="Times New Roman" w:eastAsia="Times New Roman" w:hAnsi="Times New Roman"/>
          <w:color w:val="000000"/>
          <w:sz w:val="24"/>
          <w:lang w:val="ru-RU"/>
        </w:rPr>
        <w:t>В.И.Чуйкова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"</w:t>
      </w:r>
    </w:p>
    <w:p w:rsidR="00EC1BEE" w:rsidRDefault="00EC1BEE" w:rsidP="00EC1BEE">
      <w:pPr>
        <w:autoSpaceDE w:val="0"/>
        <w:autoSpaceDN w:val="0"/>
        <w:spacing w:before="240" w:after="0" w:line="230" w:lineRule="auto"/>
        <w:ind w:right="-7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tbl>
      <w:tblPr>
        <w:tblW w:w="10435" w:type="dxa"/>
        <w:tblInd w:w="-698" w:type="dxa"/>
        <w:tblLook w:val="04A0" w:firstRow="1" w:lastRow="0" w:firstColumn="1" w:lastColumn="0" w:noHBand="0" w:noVBand="1"/>
      </w:tblPr>
      <w:tblGrid>
        <w:gridCol w:w="3478"/>
        <w:gridCol w:w="3478"/>
        <w:gridCol w:w="3479"/>
      </w:tblGrid>
      <w:tr w:rsidR="00EC1BEE" w:rsidRPr="00EC1BEE" w:rsidTr="00EC1BEE">
        <w:tc>
          <w:tcPr>
            <w:tcW w:w="3478" w:type="dxa"/>
          </w:tcPr>
          <w:p w:rsidR="00EC1BEE" w:rsidRPr="00EC1BEE" w:rsidRDefault="00EC1BEE" w:rsidP="00EC1B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BEE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СОГЛАСОВАНО</w:t>
            </w:r>
          </w:p>
          <w:p w:rsidR="00EC1BEE" w:rsidRPr="00EC1BEE" w:rsidRDefault="00EC1BEE" w:rsidP="00EC1BEE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EC1BEE">
              <w:rPr>
                <w:rFonts w:ascii="Times New Roman" w:hAnsi="Times New Roman" w:cs="Times New Roman"/>
                <w:sz w:val="24"/>
                <w:lang w:val="ru-RU"/>
              </w:rPr>
              <w:t>Председатель ШМО</w:t>
            </w:r>
          </w:p>
          <w:p w:rsidR="00EC1BEE" w:rsidRPr="00EC1BEE" w:rsidRDefault="00EC1BEE" w:rsidP="00EC1BEE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EC1BEE">
              <w:rPr>
                <w:rFonts w:ascii="Times New Roman" w:hAnsi="Times New Roman" w:cs="Times New Roman"/>
                <w:sz w:val="24"/>
                <w:lang w:val="ru-RU"/>
              </w:rPr>
              <w:t xml:space="preserve">учителей </w:t>
            </w:r>
          </w:p>
          <w:p w:rsidR="00EC1BEE" w:rsidRPr="00EC1BEE" w:rsidRDefault="00EC1BEE" w:rsidP="00EC1BEE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EC1BEE">
              <w:rPr>
                <w:rFonts w:ascii="Times New Roman" w:hAnsi="Times New Roman" w:cs="Times New Roman"/>
                <w:sz w:val="24"/>
                <w:lang w:val="ru-RU"/>
              </w:rPr>
              <w:t>_________ /_______________ /</w:t>
            </w:r>
          </w:p>
          <w:p w:rsidR="00EC1BEE" w:rsidRPr="00EC1BEE" w:rsidRDefault="00EC1BEE" w:rsidP="00EC1BEE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EC1BEE">
              <w:rPr>
                <w:rFonts w:ascii="Times New Roman" w:hAnsi="Times New Roman" w:cs="Times New Roman"/>
                <w:sz w:val="24"/>
                <w:lang w:val="ru-RU"/>
              </w:rPr>
              <w:t>«_28_»_августа___2024 г.</w:t>
            </w:r>
          </w:p>
          <w:p w:rsidR="00EC1BEE" w:rsidRPr="00EC1BEE" w:rsidRDefault="00EC1BEE" w:rsidP="00EC1B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hideMark/>
          </w:tcPr>
          <w:p w:rsidR="00EC1BEE" w:rsidRPr="00EC1BEE" w:rsidRDefault="00EC1BEE" w:rsidP="00EC1B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BEE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РАССМОТРЕНО</w:t>
            </w:r>
            <w:r w:rsidRPr="00EC1BE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EC1BEE" w:rsidRPr="00EC1BEE" w:rsidRDefault="00EC1BEE" w:rsidP="00EC1BEE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EC1BEE">
              <w:rPr>
                <w:rFonts w:ascii="Times New Roman" w:hAnsi="Times New Roman" w:cs="Times New Roman"/>
                <w:sz w:val="24"/>
                <w:lang w:val="ru-RU"/>
              </w:rPr>
              <w:t xml:space="preserve">на заседании педсовета </w:t>
            </w:r>
          </w:p>
          <w:p w:rsidR="00EC1BEE" w:rsidRPr="00EC1BEE" w:rsidRDefault="00EC1BEE" w:rsidP="00EC1BEE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EC1BEE">
              <w:rPr>
                <w:rFonts w:ascii="Times New Roman" w:hAnsi="Times New Roman" w:cs="Times New Roman"/>
                <w:sz w:val="24"/>
                <w:lang w:val="ru-RU"/>
              </w:rPr>
              <w:t xml:space="preserve">МОУ ВЦО №2 им. маршала </w:t>
            </w:r>
            <w:proofErr w:type="spellStart"/>
            <w:r w:rsidRPr="00EC1BEE">
              <w:rPr>
                <w:rFonts w:ascii="Times New Roman" w:hAnsi="Times New Roman" w:cs="Times New Roman"/>
                <w:sz w:val="24"/>
                <w:lang w:val="ru-RU"/>
              </w:rPr>
              <w:t>В.И.Чуйкова</w:t>
            </w:r>
            <w:proofErr w:type="spellEnd"/>
          </w:p>
          <w:p w:rsidR="00EC1BEE" w:rsidRPr="00EC1BEE" w:rsidRDefault="00EC1BEE" w:rsidP="00EC1BE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1BEE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r w:rsidRPr="00EC1BEE">
              <w:rPr>
                <w:rFonts w:ascii="Times New Roman" w:hAnsi="Times New Roman" w:cs="Times New Roman"/>
                <w:sz w:val="24"/>
              </w:rPr>
              <w:t xml:space="preserve">. №_319__ </w:t>
            </w:r>
          </w:p>
          <w:p w:rsidR="00EC1BEE" w:rsidRPr="00EC1BEE" w:rsidRDefault="00EC1BEE" w:rsidP="00EC1B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BEE"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r w:rsidRPr="00EC1BEE">
              <w:rPr>
                <w:rFonts w:ascii="Times New Roman" w:hAnsi="Times New Roman" w:cs="Times New Roman"/>
                <w:sz w:val="24"/>
              </w:rPr>
              <w:t xml:space="preserve"> «_29_»_августа_2024 г.</w:t>
            </w:r>
          </w:p>
        </w:tc>
        <w:tc>
          <w:tcPr>
            <w:tcW w:w="3479" w:type="dxa"/>
          </w:tcPr>
          <w:p w:rsidR="00EC1BEE" w:rsidRPr="00EC1BEE" w:rsidRDefault="00EC1BEE" w:rsidP="00EC1B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BEE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УТВЕРЖДАЮ</w:t>
            </w:r>
          </w:p>
          <w:p w:rsidR="00EC1BEE" w:rsidRPr="00EC1BEE" w:rsidRDefault="00EC1BEE" w:rsidP="00EC1BEE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EC1BEE">
              <w:rPr>
                <w:rFonts w:ascii="Times New Roman" w:hAnsi="Times New Roman" w:cs="Times New Roman"/>
                <w:sz w:val="24"/>
                <w:lang w:val="ru-RU"/>
              </w:rPr>
              <w:t xml:space="preserve">Директор МОУ ВЦО №2 им. маршала </w:t>
            </w:r>
            <w:proofErr w:type="spellStart"/>
            <w:r w:rsidRPr="00EC1BEE">
              <w:rPr>
                <w:rFonts w:ascii="Times New Roman" w:hAnsi="Times New Roman" w:cs="Times New Roman"/>
                <w:sz w:val="24"/>
                <w:lang w:val="ru-RU"/>
              </w:rPr>
              <w:t>В.И.Чуйкова</w:t>
            </w:r>
            <w:proofErr w:type="spellEnd"/>
          </w:p>
          <w:p w:rsidR="00EC1BEE" w:rsidRPr="00EC1BEE" w:rsidRDefault="00EC1BEE" w:rsidP="00EC1BEE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EC1BEE">
              <w:rPr>
                <w:rFonts w:ascii="Times New Roman" w:hAnsi="Times New Roman" w:cs="Times New Roman"/>
                <w:sz w:val="24"/>
                <w:lang w:val="ru-RU"/>
              </w:rPr>
              <w:t>_________ /Петрушин С.Ю./</w:t>
            </w:r>
          </w:p>
          <w:p w:rsidR="00EC1BEE" w:rsidRPr="00EC1BEE" w:rsidRDefault="00EC1BEE" w:rsidP="00EC1BEE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EC1BEE">
              <w:rPr>
                <w:rFonts w:ascii="Times New Roman" w:hAnsi="Times New Roman" w:cs="Times New Roman"/>
                <w:sz w:val="24"/>
                <w:lang w:val="ru-RU"/>
              </w:rPr>
              <w:t>«_02_»_сентября___2023 г.</w:t>
            </w:r>
          </w:p>
          <w:p w:rsidR="00EC1BEE" w:rsidRPr="00EC1BEE" w:rsidRDefault="00EC1BEE" w:rsidP="00EC1B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C1BEE" w:rsidRDefault="00EC1BEE">
      <w:pPr>
        <w:autoSpaceDE w:val="0"/>
        <w:autoSpaceDN w:val="0"/>
        <w:spacing w:before="1038" w:after="0" w:line="230" w:lineRule="auto"/>
        <w:ind w:right="3634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D6721" w:rsidRPr="00EC1BEE" w:rsidRDefault="001A344D">
      <w:pPr>
        <w:autoSpaceDE w:val="0"/>
        <w:autoSpaceDN w:val="0"/>
        <w:spacing w:before="1038" w:after="0" w:line="230" w:lineRule="auto"/>
        <w:ind w:right="3634"/>
        <w:jc w:val="right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Р</w:t>
      </w: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АБОЧАЯ ПРОГРАММА</w:t>
      </w:r>
      <w:bookmarkStart w:id="0" w:name="_GoBack"/>
      <w:bookmarkEnd w:id="0"/>
    </w:p>
    <w:p w:rsidR="00ED6721" w:rsidRPr="00EC1BEE" w:rsidRDefault="001A344D">
      <w:pPr>
        <w:autoSpaceDE w:val="0"/>
        <w:autoSpaceDN w:val="0"/>
        <w:spacing w:before="70" w:after="0" w:line="230" w:lineRule="auto"/>
        <w:ind w:right="4466"/>
        <w:jc w:val="right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427120)</w:t>
      </w:r>
    </w:p>
    <w:p w:rsidR="00ED6721" w:rsidRPr="00EC1BEE" w:rsidRDefault="001A344D">
      <w:pPr>
        <w:autoSpaceDE w:val="0"/>
        <w:autoSpaceDN w:val="0"/>
        <w:spacing w:before="166" w:after="0" w:line="230" w:lineRule="auto"/>
        <w:ind w:right="4006"/>
        <w:jc w:val="right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ED6721" w:rsidRPr="00EC1BEE" w:rsidRDefault="001A344D">
      <w:pPr>
        <w:autoSpaceDE w:val="0"/>
        <w:autoSpaceDN w:val="0"/>
        <w:spacing w:before="70" w:after="0" w:line="230" w:lineRule="auto"/>
        <w:ind w:right="4316"/>
        <w:jc w:val="right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«Геометрия»</w:t>
      </w:r>
    </w:p>
    <w:p w:rsidR="00ED6721" w:rsidRPr="00EC1BEE" w:rsidRDefault="001A344D">
      <w:pPr>
        <w:autoSpaceDE w:val="0"/>
        <w:autoSpaceDN w:val="0"/>
        <w:spacing w:before="672" w:after="0" w:line="230" w:lineRule="auto"/>
        <w:ind w:right="2720"/>
        <w:jc w:val="right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для 7 класса основного 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общего образования</w:t>
      </w:r>
    </w:p>
    <w:p w:rsidR="00ED6721" w:rsidRPr="00EC1BEE" w:rsidRDefault="00EC1BEE">
      <w:pPr>
        <w:autoSpaceDE w:val="0"/>
        <w:autoSpaceDN w:val="0"/>
        <w:spacing w:before="72" w:after="0" w:line="230" w:lineRule="auto"/>
        <w:ind w:right="372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2024-25</w:t>
      </w:r>
      <w:r w:rsidR="001A344D"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ED6721" w:rsidRPr="00EC1BEE" w:rsidRDefault="001A344D" w:rsidP="00EC1BEE">
      <w:pPr>
        <w:autoSpaceDE w:val="0"/>
        <w:autoSpaceDN w:val="0"/>
        <w:spacing w:before="1800" w:after="0" w:line="230" w:lineRule="auto"/>
        <w:ind w:right="23"/>
        <w:jc w:val="right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Составитель: Жукова Елена Николаевна</w:t>
      </w:r>
    </w:p>
    <w:p w:rsidR="00ED6721" w:rsidRPr="00EC1BEE" w:rsidRDefault="001A344D" w:rsidP="00EC1BEE">
      <w:pPr>
        <w:autoSpaceDE w:val="0"/>
        <w:autoSpaceDN w:val="0"/>
        <w:spacing w:after="0" w:line="240" w:lineRule="auto"/>
        <w:ind w:right="20"/>
        <w:jc w:val="right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 высшей категории</w:t>
      </w:r>
    </w:p>
    <w:p w:rsidR="00EC1BEE" w:rsidRDefault="00EC1BEE" w:rsidP="00EC1BEE">
      <w:pPr>
        <w:autoSpaceDE w:val="0"/>
        <w:autoSpaceDN w:val="0"/>
        <w:spacing w:after="0" w:line="240" w:lineRule="auto"/>
        <w:ind w:right="387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C1BEE" w:rsidRDefault="00EC1BEE" w:rsidP="00EC1BEE">
      <w:pPr>
        <w:autoSpaceDE w:val="0"/>
        <w:autoSpaceDN w:val="0"/>
        <w:spacing w:after="0" w:line="240" w:lineRule="auto"/>
        <w:ind w:right="387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C1BEE" w:rsidRDefault="00EC1BEE" w:rsidP="00EC1BEE">
      <w:pPr>
        <w:autoSpaceDE w:val="0"/>
        <w:autoSpaceDN w:val="0"/>
        <w:spacing w:after="0" w:line="240" w:lineRule="auto"/>
        <w:ind w:right="387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C1BEE" w:rsidRDefault="00EC1BEE" w:rsidP="00EC1BEE">
      <w:pPr>
        <w:autoSpaceDE w:val="0"/>
        <w:autoSpaceDN w:val="0"/>
        <w:spacing w:after="0" w:line="240" w:lineRule="auto"/>
        <w:ind w:right="387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C1BEE" w:rsidRDefault="00EC1BEE" w:rsidP="00EC1BEE">
      <w:pPr>
        <w:autoSpaceDE w:val="0"/>
        <w:autoSpaceDN w:val="0"/>
        <w:spacing w:after="0" w:line="240" w:lineRule="auto"/>
        <w:ind w:right="387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C1BEE" w:rsidRDefault="00EC1BEE" w:rsidP="00EC1BEE">
      <w:pPr>
        <w:autoSpaceDE w:val="0"/>
        <w:autoSpaceDN w:val="0"/>
        <w:spacing w:after="0" w:line="240" w:lineRule="auto"/>
        <w:ind w:right="387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C1BEE" w:rsidRDefault="00EC1BEE" w:rsidP="00EC1BEE">
      <w:pPr>
        <w:autoSpaceDE w:val="0"/>
        <w:autoSpaceDN w:val="0"/>
        <w:spacing w:after="0" w:line="240" w:lineRule="auto"/>
        <w:ind w:right="387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C1BEE" w:rsidRDefault="00EC1BEE" w:rsidP="00EC1BEE">
      <w:pPr>
        <w:autoSpaceDE w:val="0"/>
        <w:autoSpaceDN w:val="0"/>
        <w:spacing w:after="0" w:line="240" w:lineRule="auto"/>
        <w:ind w:right="387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D6721" w:rsidRPr="00EC1BEE" w:rsidRDefault="00EC1BEE" w:rsidP="00EC1BEE">
      <w:pPr>
        <w:autoSpaceDE w:val="0"/>
        <w:autoSpaceDN w:val="0"/>
        <w:spacing w:after="0" w:line="240" w:lineRule="auto"/>
        <w:ind w:right="3876"/>
        <w:jc w:val="right"/>
        <w:rPr>
          <w:lang w:val="ru-RU"/>
        </w:rPr>
        <w:sectPr w:rsidR="00ED6721" w:rsidRPr="00EC1BEE">
          <w:pgSz w:w="11900" w:h="16840"/>
          <w:pgMar w:top="83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Венев 2024</w:t>
      </w:r>
    </w:p>
    <w:p w:rsidR="00ED6721" w:rsidRPr="00EC1BEE" w:rsidRDefault="00ED6721">
      <w:pPr>
        <w:autoSpaceDE w:val="0"/>
        <w:autoSpaceDN w:val="0"/>
        <w:spacing w:after="78" w:line="220" w:lineRule="exact"/>
        <w:rPr>
          <w:lang w:val="ru-RU"/>
        </w:rPr>
      </w:pPr>
    </w:p>
    <w:p w:rsidR="00ED6721" w:rsidRPr="00EC1BEE" w:rsidRDefault="001A344D">
      <w:pPr>
        <w:autoSpaceDE w:val="0"/>
        <w:autoSpaceDN w:val="0"/>
        <w:spacing w:after="0" w:line="230" w:lineRule="auto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D6721" w:rsidRPr="00EC1BEE" w:rsidRDefault="001A344D">
      <w:pPr>
        <w:autoSpaceDE w:val="0"/>
        <w:autoSpaceDN w:val="0"/>
        <w:spacing w:before="346" w:after="0" w:line="230" w:lineRule="auto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 "МАТЕМАТИКА"</w:t>
      </w:r>
    </w:p>
    <w:p w:rsidR="00ED6721" w:rsidRPr="00EC1BEE" w:rsidRDefault="001A344D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 "Геометрия" является разделом курса "Математика". </w:t>
      </w:r>
      <w:proofErr w:type="gram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"Геометрия"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</w:t>
      </w:r>
      <w:r w:rsidRPr="00EC1BEE">
        <w:rPr>
          <w:lang w:val="ru-RU"/>
        </w:rPr>
        <w:br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непрерывного образования и саморазвития, а также целостность общекультур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ного, личностного и познавательного развития обучающихся.</w:t>
      </w:r>
      <w:proofErr w:type="gram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еобразовательной подготовки, в том числе и математической.</w:t>
      </w:r>
    </w:p>
    <w:p w:rsidR="00ED6721" w:rsidRPr="00EC1BEE" w:rsidRDefault="001A344D">
      <w:pPr>
        <w:autoSpaceDE w:val="0"/>
        <w:autoSpaceDN w:val="0"/>
        <w:spacing w:before="70" w:after="0"/>
        <w:ind w:right="144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х сферах. Таким образом, круг школьников, для которых математика может стать значимым предметом, расширяется.</w:t>
      </w:r>
    </w:p>
    <w:p w:rsidR="00ED6721" w:rsidRPr="00EC1BEE" w:rsidRDefault="001A344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EC1BEE">
        <w:rPr>
          <w:lang w:val="ru-RU"/>
        </w:rPr>
        <w:br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фундаментальные структуры нашего мира: пространственные формы и кол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техники, восприятие и интерпретация </w:t>
      </w:r>
      <w:r w:rsidRPr="00EC1BEE">
        <w:rPr>
          <w:lang w:val="ru-RU"/>
        </w:rPr>
        <w:br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EC1BEE">
        <w:rPr>
          <w:lang w:val="ru-RU"/>
        </w:rPr>
        <w:br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повседневная практическая деятельность. Каждому человеку в своей жизни приходится выполнять 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ный характер случайных событий.</w:t>
      </w:r>
    </w:p>
    <w:p w:rsidR="00ED6721" w:rsidRPr="00EC1BEE" w:rsidRDefault="001A344D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ED6721" w:rsidRPr="00EC1BEE" w:rsidRDefault="001A344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gram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Обучение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ED6721" w:rsidRPr="00EC1BEE" w:rsidRDefault="001A344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Необходимым компонентом 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общей культуры в современном толковании является общее знакомство</w:t>
      </w:r>
    </w:p>
    <w:p w:rsidR="00ED6721" w:rsidRPr="00EC1BEE" w:rsidRDefault="00ED6721">
      <w:pPr>
        <w:rPr>
          <w:lang w:val="ru-RU"/>
        </w:rPr>
        <w:sectPr w:rsidR="00ED6721" w:rsidRPr="00EC1BEE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6721" w:rsidRPr="00EC1BEE" w:rsidRDefault="00ED6721">
      <w:pPr>
        <w:autoSpaceDE w:val="0"/>
        <w:autoSpaceDN w:val="0"/>
        <w:spacing w:after="66" w:line="220" w:lineRule="exact"/>
        <w:rPr>
          <w:lang w:val="ru-RU"/>
        </w:rPr>
      </w:pPr>
    </w:p>
    <w:p w:rsidR="00ED6721" w:rsidRPr="00EC1BEE" w:rsidRDefault="001A344D">
      <w:pPr>
        <w:autoSpaceDE w:val="0"/>
        <w:autoSpaceDN w:val="0"/>
        <w:spacing w:after="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ED6721" w:rsidRPr="00EC1BEE" w:rsidRDefault="001A344D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асоты и изящества математических рассуждений, восприятию геометрических форм, усвоению идеи симметрии.</w:t>
      </w:r>
    </w:p>
    <w:p w:rsidR="00ED6721" w:rsidRPr="00EC1BEE" w:rsidRDefault="001A344D">
      <w:pPr>
        <w:autoSpaceDE w:val="0"/>
        <w:autoSpaceDN w:val="0"/>
        <w:spacing w:before="262" w:after="0" w:line="230" w:lineRule="auto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ЦЕЛИ ИЗУЧЕНИЯ УЧЕБНОГО КУРСА "ГЕОМЕТРИЯ" </w:t>
      </w:r>
    </w:p>
    <w:p w:rsidR="00ED6721" w:rsidRPr="00EC1BEE" w:rsidRDefault="001A344D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«Математику уже затем учить надо, что она ум в порядок приводит», — писал великий русский 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го класса на уроках геометрии </w:t>
      </w:r>
      <w:proofErr w:type="gram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учится проводить доказательные рассуждения, строить логические умозаключения, доказывать истинные утверждения и строить контр примеры к ложным, проводить рассуждения от «противного», отличать свойства от признаков,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формулировать обратные </w:t>
      </w:r>
      <w:r w:rsidRPr="00EC1BEE">
        <w:rPr>
          <w:lang w:val="ru-RU"/>
        </w:rPr>
        <w:br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утверждения. Ученик, овладевший искусством рассуждать, будет применять его и в окружающей жизни.</w:t>
      </w:r>
    </w:p>
    <w:p w:rsidR="00ED6721" w:rsidRPr="00EC1BEE" w:rsidRDefault="001A344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писал геометр и педагог Игорь Федорович </w:t>
      </w:r>
      <w:proofErr w:type="spell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Шарыгин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, «людьми, понимающими, что такое доказательство, трудно и даже невозможно манипули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ровать». И в этом состоит важное </w:t>
      </w:r>
      <w:r w:rsidRPr="00EC1BEE">
        <w:rPr>
          <w:lang w:val="ru-RU"/>
        </w:rPr>
        <w:br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. Французский математик Жан </w:t>
      </w:r>
      <w:proofErr w:type="spell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Дьедонне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ED6721" w:rsidRPr="00EC1BEE" w:rsidRDefault="001A344D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Второй целью изучения геометрии является использование её как инструмента при решени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</w:t>
      </w:r>
      <w:r w:rsidRPr="00EC1BEE">
        <w:rPr>
          <w:lang w:val="ru-RU"/>
        </w:rPr>
        <w:br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применение полученных умений в физике и технике. Эти связи наиболее ярко 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видны в темах «Векторы», «Тригонометрические соотношения», «Метод координат» и «Теорема Пифагора».</w:t>
      </w:r>
    </w:p>
    <w:p w:rsidR="00ED6721" w:rsidRPr="00EC1BEE" w:rsidRDefault="001A344D">
      <w:pPr>
        <w:autoSpaceDE w:val="0"/>
        <w:autoSpaceDN w:val="0"/>
        <w:spacing w:before="262" w:after="0" w:line="230" w:lineRule="auto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ED6721" w:rsidRPr="00EC1BEE" w:rsidRDefault="00ED6721">
      <w:pPr>
        <w:rPr>
          <w:lang w:val="ru-RU"/>
        </w:rPr>
        <w:sectPr w:rsidR="00ED6721" w:rsidRPr="00EC1BEE">
          <w:pgSz w:w="11900" w:h="16840"/>
          <w:pgMar w:top="286" w:right="680" w:bottom="36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ED6721" w:rsidRPr="00EC1BEE" w:rsidRDefault="00ED6721">
      <w:pPr>
        <w:autoSpaceDE w:val="0"/>
        <w:autoSpaceDN w:val="0"/>
        <w:spacing w:after="66" w:line="220" w:lineRule="exact"/>
        <w:rPr>
          <w:lang w:val="ru-RU"/>
        </w:rPr>
      </w:pPr>
    </w:p>
    <w:p w:rsidR="00ED6721" w:rsidRPr="00EC1BEE" w:rsidRDefault="001A344D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Согласно учебному плану в 7 классе изучается учебный курс «Геометрия», который вк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 Учебный план предусматривает и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зучение геометрии на базовом уровне, исходя из 68 учебных часов в учебном году.</w:t>
      </w:r>
    </w:p>
    <w:p w:rsidR="00ED6721" w:rsidRPr="00EC1BEE" w:rsidRDefault="00ED6721">
      <w:pPr>
        <w:rPr>
          <w:lang w:val="ru-RU"/>
        </w:rPr>
        <w:sectPr w:rsidR="00ED6721" w:rsidRPr="00EC1BEE">
          <w:pgSz w:w="11900" w:h="16840"/>
          <w:pgMar w:top="286" w:right="1024" w:bottom="1440" w:left="666" w:header="720" w:footer="720" w:gutter="0"/>
          <w:cols w:space="720" w:equalWidth="0">
            <w:col w:w="10209" w:space="0"/>
          </w:cols>
          <w:docGrid w:linePitch="360"/>
        </w:sectPr>
      </w:pPr>
    </w:p>
    <w:p w:rsidR="00ED6721" w:rsidRPr="00EC1BEE" w:rsidRDefault="00ED6721">
      <w:pPr>
        <w:autoSpaceDE w:val="0"/>
        <w:autoSpaceDN w:val="0"/>
        <w:spacing w:after="78" w:line="220" w:lineRule="exact"/>
        <w:rPr>
          <w:lang w:val="ru-RU"/>
        </w:rPr>
      </w:pPr>
    </w:p>
    <w:p w:rsidR="00ED6721" w:rsidRPr="00EC1BEE" w:rsidRDefault="001A344D">
      <w:pPr>
        <w:autoSpaceDE w:val="0"/>
        <w:autoSpaceDN w:val="0"/>
        <w:spacing w:after="0" w:line="230" w:lineRule="auto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"ГЕОМЕТРИЯ"</w:t>
      </w:r>
    </w:p>
    <w:p w:rsidR="00ED6721" w:rsidRPr="00EC1BEE" w:rsidRDefault="001A344D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Начальные понятия геометрии. Точка, прямая, отрезок, луч. Угол. Виды углов. Вертикальные и сме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жные углы. Биссектриса угла. </w:t>
      </w:r>
      <w:proofErr w:type="gram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Ломаная</w:t>
      </w:r>
      <w:proofErr w:type="gram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, многоугольник. Параллельность и перпендикулярность </w:t>
      </w:r>
      <w:proofErr w:type="gram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прямых</w:t>
      </w:r>
      <w:proofErr w:type="gram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D6721" w:rsidRPr="00EC1BEE" w:rsidRDefault="001A344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ED6721" w:rsidRPr="00EC1BEE" w:rsidRDefault="001A344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ED6721" w:rsidRPr="00EC1BEE" w:rsidRDefault="001A344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Равнобедренный и равносторонний треугольники. Неравенство треугольника.</w:t>
      </w:r>
    </w:p>
    <w:p w:rsidR="00ED6721" w:rsidRPr="00EC1BEE" w:rsidRDefault="001A344D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Свойства и признаки равнобедренного треугольника. Признаки равенства треугольни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ков.</w:t>
      </w:r>
    </w:p>
    <w:p w:rsidR="00ED6721" w:rsidRPr="00EC1BEE" w:rsidRDefault="001A344D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Свойства и признаки </w:t>
      </w:r>
      <w:proofErr w:type="gram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параллельных</w:t>
      </w:r>
      <w:proofErr w:type="gram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прямых. Сумма углов треугольника. Внешние углы треугольника.</w:t>
      </w:r>
    </w:p>
    <w:p w:rsidR="00ED6721" w:rsidRPr="00EC1BEE" w:rsidRDefault="001A344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ьный треугольник с углом в 30°.</w:t>
      </w:r>
    </w:p>
    <w:p w:rsidR="00ED6721" w:rsidRPr="00EC1BEE" w:rsidRDefault="001A344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ED6721" w:rsidRPr="00EC1BEE" w:rsidRDefault="001A344D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Геометрическое место точек. Биссектриса угла и серединный пе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рпендикуляр к отрезку как геометрические места точек.</w:t>
      </w:r>
    </w:p>
    <w:p w:rsidR="00ED6721" w:rsidRPr="00EC1BEE" w:rsidRDefault="001A344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Окружность и круг, хорда и диаметр, их свойства. Взаимное расположение окружности и прямой.</w:t>
      </w:r>
    </w:p>
    <w:p w:rsidR="00ED6721" w:rsidRPr="00EC1BEE" w:rsidRDefault="001A344D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Касательная и секущая к окружности. Окружность, вписанная в угол. Вписанная и описанная окружности треугольник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а.</w:t>
      </w:r>
    </w:p>
    <w:p w:rsidR="00ED6721" w:rsidRPr="00EC1BEE" w:rsidRDefault="00ED6721">
      <w:pPr>
        <w:rPr>
          <w:lang w:val="ru-RU"/>
        </w:rPr>
        <w:sectPr w:rsidR="00ED6721" w:rsidRPr="00EC1BE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6721" w:rsidRPr="00EC1BEE" w:rsidRDefault="00ED6721">
      <w:pPr>
        <w:autoSpaceDE w:val="0"/>
        <w:autoSpaceDN w:val="0"/>
        <w:spacing w:after="78" w:line="220" w:lineRule="exact"/>
        <w:rPr>
          <w:lang w:val="ru-RU"/>
        </w:rPr>
      </w:pPr>
    </w:p>
    <w:p w:rsidR="00ED6721" w:rsidRPr="00EC1BEE" w:rsidRDefault="001A344D">
      <w:pPr>
        <w:autoSpaceDE w:val="0"/>
        <w:autoSpaceDN w:val="0"/>
        <w:spacing w:after="0" w:line="230" w:lineRule="auto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D6721" w:rsidRPr="00EC1BEE" w:rsidRDefault="001A344D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учебного предмета «Геометрия» должно обеспечивать достижение на уровне основного 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общего образования следующих личностных, </w:t>
      </w:r>
      <w:proofErr w:type="spell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образовательных результатов:</w:t>
      </w:r>
    </w:p>
    <w:p w:rsidR="00ED6721" w:rsidRPr="00EC1BEE" w:rsidRDefault="001A344D">
      <w:pPr>
        <w:autoSpaceDE w:val="0"/>
        <w:autoSpaceDN w:val="0"/>
        <w:spacing w:before="262" w:after="0" w:line="230" w:lineRule="auto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D6721" w:rsidRPr="00EC1BEE" w:rsidRDefault="001A344D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предмета «Геометрия» характеризуются: </w:t>
      </w: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EC1BEE">
        <w:rPr>
          <w:lang w:val="ru-RU"/>
        </w:rPr>
        <w:br/>
      </w: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ED6721" w:rsidRPr="00EC1BEE" w:rsidRDefault="001A344D">
      <w:pPr>
        <w:tabs>
          <w:tab w:val="left" w:pos="180"/>
        </w:tabs>
        <w:autoSpaceDE w:val="0"/>
        <w:autoSpaceDN w:val="0"/>
        <w:spacing w:before="72" w:after="0" w:line="281" w:lineRule="auto"/>
        <w:ind w:right="288"/>
        <w:rPr>
          <w:lang w:val="ru-RU"/>
        </w:rPr>
      </w:pP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Гражданское </w:t>
      </w: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и духовно-нравственное воспит</w:t>
      </w: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ание: </w:t>
      </w:r>
      <w:r w:rsidRPr="00EC1BEE">
        <w:rPr>
          <w:lang w:val="ru-RU"/>
        </w:rPr>
        <w:br/>
      </w: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проблем, связанных с практическим применением достижений науки, осознанием важности морал</w:t>
      </w:r>
      <w:proofErr w:type="gram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ь-</w:t>
      </w:r>
      <w:proofErr w:type="gram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но-этических принципов в деятельности учёного.</w:t>
      </w:r>
    </w:p>
    <w:p w:rsidR="00ED6721" w:rsidRPr="00EC1BEE" w:rsidRDefault="001A344D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EC1BEE">
        <w:rPr>
          <w:lang w:val="ru-RU"/>
        </w:rPr>
        <w:br/>
      </w: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EC1BEE">
        <w:rPr>
          <w:lang w:val="ru-RU"/>
        </w:rPr>
        <w:br/>
      </w: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осознанным выбором и построением индивидуальной траектории образования и жизненных планов с учётом личных 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интересов и общественных потребностей.</w:t>
      </w:r>
    </w:p>
    <w:p w:rsidR="00ED6721" w:rsidRPr="00EC1BEE" w:rsidRDefault="001A344D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EC1BEE">
        <w:rPr>
          <w:lang w:val="ru-RU"/>
        </w:rPr>
        <w:br/>
      </w: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ED6721" w:rsidRPr="00EC1BEE" w:rsidRDefault="001A344D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</w:t>
      </w: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знания: </w:t>
      </w:r>
      <w:r w:rsidRPr="00EC1BEE">
        <w:rPr>
          <w:lang w:val="ru-RU"/>
        </w:rPr>
        <w:br/>
      </w: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звития цивилизации; </w:t>
      </w: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овладением языком математики и математической культурой как средством познания мира; </w:t>
      </w: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овладением простейшими навыками исследовательской деятельности.</w:t>
      </w:r>
    </w:p>
    <w:p w:rsidR="00ED6721" w:rsidRPr="00EC1BEE" w:rsidRDefault="001A344D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и эмоционального благополучия:</w:t>
      </w: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 w:rsidRPr="00EC1BEE">
        <w:rPr>
          <w:lang w:val="ru-RU"/>
        </w:rPr>
        <w:br/>
      </w:r>
      <w:r w:rsidRPr="00EC1BEE">
        <w:rPr>
          <w:lang w:val="ru-RU"/>
        </w:rPr>
        <w:tab/>
      </w:r>
      <w:proofErr w:type="spell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признанием своего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права на ошибку и такого же права другого человека.</w:t>
      </w:r>
    </w:p>
    <w:p w:rsidR="00ED6721" w:rsidRPr="00EC1BEE" w:rsidRDefault="001A344D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EC1BEE">
        <w:rPr>
          <w:lang w:val="ru-RU"/>
        </w:rPr>
        <w:br/>
      </w: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на применение математических знаний для решения задач в области сохранности 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окружающей среды, планирования поступков и оценки их возможных последствий для окружающей среды; </w:t>
      </w:r>
      <w:r w:rsidRPr="00EC1BEE">
        <w:rPr>
          <w:lang w:val="ru-RU"/>
        </w:rPr>
        <w:br/>
      </w: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осознанием глобального характера экологических проблем и путей их решения.</w:t>
      </w:r>
    </w:p>
    <w:p w:rsidR="00ED6721" w:rsidRPr="00EC1BEE" w:rsidRDefault="001A344D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gramStart"/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обучающегося</w:t>
      </w:r>
      <w:proofErr w:type="gramEnd"/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 изменяющимся услов</w:t>
      </w: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иям социальной и природной среды:</w:t>
      </w:r>
    </w:p>
    <w:p w:rsidR="00ED6721" w:rsidRPr="00EC1BEE" w:rsidRDefault="00ED6721">
      <w:pPr>
        <w:rPr>
          <w:lang w:val="ru-RU"/>
        </w:rPr>
        <w:sectPr w:rsidR="00ED6721" w:rsidRPr="00EC1BEE">
          <w:pgSz w:w="11900" w:h="16840"/>
          <w:pgMar w:top="298" w:right="650" w:bottom="4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6721" w:rsidRPr="00EC1BEE" w:rsidRDefault="00ED6721">
      <w:pPr>
        <w:autoSpaceDE w:val="0"/>
        <w:autoSpaceDN w:val="0"/>
        <w:spacing w:after="132" w:line="220" w:lineRule="exact"/>
        <w:rPr>
          <w:lang w:val="ru-RU"/>
        </w:rPr>
      </w:pPr>
    </w:p>
    <w:p w:rsidR="00ED6721" w:rsidRPr="00EC1BEE" w:rsidRDefault="001A344D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готовностью к действиям в условиях неопределённости, повышению уровня своей </w:t>
      </w:r>
      <w:r w:rsidRPr="00EC1BEE">
        <w:rPr>
          <w:lang w:val="ru-RU"/>
        </w:rPr>
        <w:br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й, приобретать в совместной деятельности новые знания, навыки и компетенции из опыта других; </w:t>
      </w:r>
    </w:p>
    <w:p w:rsidR="00ED6721" w:rsidRPr="00EC1BEE" w:rsidRDefault="001A344D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ь дефициты собственных знаний и компетентностей, планировать своё развитие;</w:t>
      </w:r>
    </w:p>
    <w:p w:rsidR="00ED6721" w:rsidRPr="00EC1BEE" w:rsidRDefault="001A344D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вать риски и последствия, формировать опыт.</w:t>
      </w:r>
    </w:p>
    <w:p w:rsidR="00ED6721" w:rsidRPr="00EC1BEE" w:rsidRDefault="001A344D">
      <w:pPr>
        <w:autoSpaceDE w:val="0"/>
        <w:autoSpaceDN w:val="0"/>
        <w:spacing w:before="324" w:after="0" w:line="230" w:lineRule="auto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D6721" w:rsidRPr="00EC1BEE" w:rsidRDefault="001A344D">
      <w:pPr>
        <w:autoSpaceDE w:val="0"/>
        <w:autoSpaceDN w:val="0"/>
        <w:spacing w:before="166" w:after="0" w:line="271" w:lineRule="auto"/>
        <w:ind w:right="576" w:firstLine="42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учебного предмета «</w:t>
      </w:r>
      <w:proofErr w:type="spell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Геометрия</w:t>
      </w:r>
      <w:proofErr w:type="gram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»х</w:t>
      </w:r>
      <w:proofErr w:type="gram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арактеризуются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овладением </w:t>
      </w:r>
      <w:r w:rsidRPr="00EC1B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EC1B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EC1B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EC1B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EC1BEE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</w:t>
      </w:r>
      <w:r w:rsidRPr="00EC1B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 и универсальными </w:t>
      </w:r>
      <w:r w:rsidRPr="00EC1B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EC1BEE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ED6721" w:rsidRPr="00EC1BEE" w:rsidRDefault="001A344D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EC1B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Универсальные </w:t>
      </w:r>
      <w:r w:rsidRPr="00EC1B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EC1BEE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</w:t>
      </w:r>
      <w:r w:rsidRPr="00EC1BEE">
        <w:rPr>
          <w:rFonts w:ascii="Times New Roman" w:eastAsia="Times New Roman" w:hAnsi="Times New Roman"/>
          <w:i/>
          <w:color w:val="000000"/>
          <w:sz w:val="24"/>
          <w:lang w:val="ru-RU"/>
        </w:rPr>
        <w:t>ий работать с информацией).</w:t>
      </w:r>
    </w:p>
    <w:p w:rsidR="00ED6721" w:rsidRPr="00EC1BEE" w:rsidRDefault="001A344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ED6721" w:rsidRPr="00EC1BEE" w:rsidRDefault="001A344D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существенный признак классификации, основания для обобщения и сравнения, критерии проводимого анализа;</w:t>
      </w:r>
    </w:p>
    <w:p w:rsidR="00ED6721" w:rsidRPr="00EC1BEE" w:rsidRDefault="001A344D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D6721" w:rsidRPr="00EC1BEE" w:rsidRDefault="001A344D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выявлять математическ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ED6721" w:rsidRPr="00EC1BEE" w:rsidRDefault="001A344D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ючений по аналогии;</w:t>
      </w:r>
    </w:p>
    <w:p w:rsidR="00ED6721" w:rsidRPr="00EC1BEE" w:rsidRDefault="001A344D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; обосновывать собственн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ые рассуждения;</w:t>
      </w:r>
    </w:p>
    <w:p w:rsidR="00ED6721" w:rsidRPr="00EC1BEE" w:rsidRDefault="001A344D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D6721" w:rsidRPr="00EC1BEE" w:rsidRDefault="001A344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ED6721" w:rsidRPr="00EC1BEE" w:rsidRDefault="001A344D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D6721" w:rsidRPr="00EC1BEE" w:rsidRDefault="001A344D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D6721" w:rsidRPr="00EC1BEE" w:rsidRDefault="00ED6721">
      <w:pPr>
        <w:rPr>
          <w:lang w:val="ru-RU"/>
        </w:rPr>
        <w:sectPr w:rsidR="00ED6721" w:rsidRPr="00EC1BEE">
          <w:pgSz w:w="11900" w:h="16840"/>
          <w:pgMar w:top="352" w:right="762" w:bottom="444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ED6721" w:rsidRPr="00EC1BEE" w:rsidRDefault="00ED6721">
      <w:pPr>
        <w:autoSpaceDE w:val="0"/>
        <w:autoSpaceDN w:val="0"/>
        <w:spacing w:after="108" w:line="220" w:lineRule="exact"/>
        <w:rPr>
          <w:lang w:val="ru-RU"/>
        </w:rPr>
      </w:pPr>
    </w:p>
    <w:p w:rsidR="00ED6721" w:rsidRPr="00EC1BEE" w:rsidRDefault="001A344D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D6721" w:rsidRPr="00EC1BEE" w:rsidRDefault="001A344D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процесса, а также выдвигать предположения о е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го развитии в новых условиях.</w:t>
      </w:r>
    </w:p>
    <w:p w:rsidR="00ED6721" w:rsidRPr="00EC1BEE" w:rsidRDefault="001A344D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ED6721" w:rsidRPr="00EC1BEE" w:rsidRDefault="001A344D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ED6721" w:rsidRPr="00EC1BEE" w:rsidRDefault="001A344D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ния;</w:t>
      </w:r>
    </w:p>
    <w:p w:rsidR="00ED6721" w:rsidRPr="00EC1BEE" w:rsidRDefault="001A344D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D6721" w:rsidRPr="00EC1BEE" w:rsidRDefault="001A344D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ED6721" w:rsidRPr="00EC1BEE" w:rsidRDefault="001A344D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i/>
          <w:color w:val="000000"/>
          <w:sz w:val="24"/>
          <w:lang w:val="ru-RU"/>
        </w:rPr>
        <w:t>2)  Универс</w:t>
      </w:r>
      <w:r w:rsidRPr="00EC1B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альные </w:t>
      </w:r>
      <w:r w:rsidRPr="00EC1B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EC1B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</w:t>
      </w:r>
      <w:proofErr w:type="spellStart"/>
      <w:r w:rsidRPr="00EC1BEE">
        <w:rPr>
          <w:rFonts w:ascii="Times New Roman" w:eastAsia="Times New Roman" w:hAnsi="Times New Roman"/>
          <w:i/>
          <w:color w:val="000000"/>
          <w:sz w:val="24"/>
          <w:lang w:val="ru-RU"/>
        </w:rPr>
        <w:t>сформированность</w:t>
      </w:r>
      <w:proofErr w:type="spellEnd"/>
      <w:r w:rsidRPr="00EC1B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социальных навыков обучающихся.</w:t>
      </w:r>
    </w:p>
    <w:p w:rsidR="00ED6721" w:rsidRPr="00EC1BEE" w:rsidRDefault="001A344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ED6721" w:rsidRPr="00EC1BEE" w:rsidRDefault="001A344D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 в соответствии с условиями и целями общения; 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D6721" w:rsidRPr="00EC1BEE" w:rsidRDefault="001A344D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задавать вопросы по существу обсуждаемой темы, проблемы, решаемой задачи, выс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D6721" w:rsidRPr="00EC1BEE" w:rsidRDefault="001A344D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решения задач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D6721" w:rsidRPr="00EC1BEE" w:rsidRDefault="001A344D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ED6721" w:rsidRPr="00EC1BEE" w:rsidRDefault="001A344D">
      <w:pPr>
        <w:autoSpaceDE w:val="0"/>
        <w:autoSpaceDN w:val="0"/>
        <w:spacing w:before="180" w:after="0" w:line="262" w:lineRule="auto"/>
        <w:ind w:left="420" w:right="144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учебных математиче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ских задач;</w:t>
      </w:r>
    </w:p>
    <w:p w:rsidR="00ED6721" w:rsidRPr="00EC1BEE" w:rsidRDefault="001A344D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D6721" w:rsidRPr="00EC1BEE" w:rsidRDefault="001A344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групповых формах работы (обс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уждения, обмен мнениями, мозговые штурмы и др.);</w:t>
      </w:r>
    </w:p>
    <w:p w:rsidR="00ED6721" w:rsidRPr="00EC1BEE" w:rsidRDefault="001A344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:rsidR="00ED6721" w:rsidRPr="00EC1BEE" w:rsidRDefault="001A344D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ED6721" w:rsidRPr="00EC1BEE" w:rsidRDefault="001A344D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EC1BE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EC1BEE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ED6721" w:rsidRPr="00EC1BEE" w:rsidRDefault="00ED6721">
      <w:pPr>
        <w:rPr>
          <w:lang w:val="ru-RU"/>
        </w:rPr>
        <w:sectPr w:rsidR="00ED6721" w:rsidRPr="00EC1BEE">
          <w:pgSz w:w="11900" w:h="16840"/>
          <w:pgMar w:top="328" w:right="844" w:bottom="428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ED6721" w:rsidRPr="00EC1BEE" w:rsidRDefault="00ED6721">
      <w:pPr>
        <w:autoSpaceDE w:val="0"/>
        <w:autoSpaceDN w:val="0"/>
        <w:spacing w:after="78" w:line="220" w:lineRule="exact"/>
        <w:rPr>
          <w:lang w:val="ru-RU"/>
        </w:rPr>
      </w:pPr>
    </w:p>
    <w:p w:rsidR="00ED6721" w:rsidRPr="00EC1BEE" w:rsidRDefault="001A344D">
      <w:pPr>
        <w:tabs>
          <w:tab w:val="left" w:pos="180"/>
        </w:tabs>
        <w:autoSpaceDE w:val="0"/>
        <w:autoSpaceDN w:val="0"/>
        <w:spacing w:after="0"/>
        <w:ind w:right="720"/>
        <w:rPr>
          <w:lang w:val="ru-RU"/>
        </w:rPr>
      </w:pP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Самоорганизация: </w:t>
      </w:r>
      <w:r w:rsidRPr="00EC1BEE">
        <w:rPr>
          <w:lang w:val="ru-RU"/>
        </w:rPr>
        <w:br/>
      </w: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план, алгоритм решения задачи 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D6721" w:rsidRPr="00EC1BEE" w:rsidRDefault="001A344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ED6721" w:rsidRPr="00EC1BEE" w:rsidRDefault="001A344D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самопроверки, самоконтроля процесса и результат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а решения математической задачи;</w:t>
      </w:r>
    </w:p>
    <w:p w:rsidR="00ED6721" w:rsidRPr="00EC1BEE" w:rsidRDefault="001A344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D6721" w:rsidRPr="00EC1BEE" w:rsidRDefault="001A344D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деятельнос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ти поставленной цели и условиям, объяснять причины достижения или </w:t>
      </w:r>
      <w:proofErr w:type="spell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ED6721" w:rsidRPr="00EC1BEE" w:rsidRDefault="001A344D">
      <w:pPr>
        <w:autoSpaceDE w:val="0"/>
        <w:autoSpaceDN w:val="0"/>
        <w:spacing w:before="322" w:after="0" w:line="230" w:lineRule="auto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</w:p>
    <w:p w:rsidR="00ED6721" w:rsidRPr="00EC1BEE" w:rsidRDefault="001A344D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EC1BEE">
        <w:rPr>
          <w:lang w:val="ru-RU"/>
        </w:rPr>
        <w:tab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«Геометрия» на уровне основного общего образования должно обеспечивать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достижение следующих предметных образовательных результатов:</w:t>
      </w:r>
    </w:p>
    <w:p w:rsidR="00ED6721" w:rsidRPr="00EC1BEE" w:rsidRDefault="001A344D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Решать задачи на вычисление длин отрезков и величин углов.</w:t>
      </w:r>
    </w:p>
    <w:p w:rsidR="00ED6721" w:rsidRPr="00EC1BEE" w:rsidRDefault="001A344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ED6721" w:rsidRPr="00EC1BEE" w:rsidRDefault="001A344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Строить чертежи к геометрическим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задачам.</w:t>
      </w:r>
    </w:p>
    <w:p w:rsidR="00ED6721" w:rsidRPr="00EC1BEE" w:rsidRDefault="001A344D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ED6721" w:rsidRPr="00EC1BEE" w:rsidRDefault="001A344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</w:t>
      </w:r>
      <w:proofErr w:type="gram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логические рассуждения</w:t>
      </w:r>
      <w:proofErr w:type="gram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с использованием геометрических теорем.</w:t>
      </w:r>
    </w:p>
    <w:p w:rsidR="00ED6721" w:rsidRPr="00EC1BEE" w:rsidRDefault="001A344D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Пользоваться признаками равенства 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ED6721" w:rsidRPr="00EC1BEE" w:rsidRDefault="001A344D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Определять параллельность прямых с помощью углов, которые образует с ними секущая. Определять параллельность прямых с п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омощью равенства расстояний от точек одной прямой до точек другой прямой.</w:t>
      </w:r>
    </w:p>
    <w:p w:rsidR="00ED6721" w:rsidRPr="00EC1BEE" w:rsidRDefault="001A344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Решать задачи на клетчатой бумаге.</w:t>
      </w:r>
    </w:p>
    <w:p w:rsidR="00ED6721" w:rsidRPr="00EC1BEE" w:rsidRDefault="001A344D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Проводить вычисления и находить числовые и буквенные значения углов в геометрических задачах с использованием суммы углов треугольников и мно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ED6721" w:rsidRPr="00EC1BEE" w:rsidRDefault="001A344D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Владеть понятием геометрического места точек. Уметь определять биссектрису угла и серединный перпендикуляр к отре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зку как геометрические места точек.</w:t>
      </w:r>
    </w:p>
    <w:p w:rsidR="00ED6721" w:rsidRPr="00EC1BEE" w:rsidRDefault="001A344D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ED6721" w:rsidRPr="00EC1BEE" w:rsidRDefault="001A344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понятием описанной около треугольника окружности, уметь находить её центр. Пользоваться </w:t>
      </w:r>
      <w:proofErr w:type="gram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фактами о том</w:t>
      </w:r>
      <w:proofErr w:type="gram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, что биссектрисы углов треугольника пересекаются в одной точке, и</w:t>
      </w:r>
    </w:p>
    <w:p w:rsidR="00ED6721" w:rsidRPr="00EC1BEE" w:rsidRDefault="00ED6721">
      <w:pPr>
        <w:rPr>
          <w:lang w:val="ru-RU"/>
        </w:rPr>
        <w:sectPr w:rsidR="00ED6721" w:rsidRPr="00EC1BEE">
          <w:pgSz w:w="11900" w:h="16840"/>
          <w:pgMar w:top="298" w:right="758" w:bottom="312" w:left="666" w:header="720" w:footer="720" w:gutter="0"/>
          <w:cols w:space="720" w:equalWidth="0">
            <w:col w:w="10476" w:space="0"/>
          </w:cols>
          <w:docGrid w:linePitch="360"/>
        </w:sectPr>
      </w:pPr>
    </w:p>
    <w:p w:rsidR="00ED6721" w:rsidRPr="00EC1BEE" w:rsidRDefault="00ED6721">
      <w:pPr>
        <w:autoSpaceDE w:val="0"/>
        <w:autoSpaceDN w:val="0"/>
        <w:spacing w:after="72" w:line="220" w:lineRule="exact"/>
        <w:rPr>
          <w:lang w:val="ru-RU"/>
        </w:rPr>
      </w:pPr>
    </w:p>
    <w:p w:rsidR="00ED6721" w:rsidRPr="00EC1BEE" w:rsidRDefault="001A344D">
      <w:pPr>
        <w:autoSpaceDE w:val="0"/>
        <w:autoSpaceDN w:val="0"/>
        <w:spacing w:after="0" w:line="307" w:lineRule="auto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о том, ч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то серединные перпендикуляры к сторонам треугольника пересекаются в одной точке.—  </w:t>
      </w:r>
      <w:proofErr w:type="gram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Владеть понятием касательной к окружности, пользоваться теоремой о перпендикулярности касательной и радиуса, про ведённого к точке касания.</w:t>
      </w:r>
      <w:proofErr w:type="gramEnd"/>
    </w:p>
    <w:p w:rsidR="00ED6721" w:rsidRPr="00EC1BEE" w:rsidRDefault="001A344D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простейшими геоме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трическими неравенства ми, понимать их практический смысл.</w:t>
      </w:r>
    </w:p>
    <w:p w:rsidR="00ED6721" w:rsidRPr="00EC1BEE" w:rsidRDefault="001A344D">
      <w:pPr>
        <w:autoSpaceDE w:val="0"/>
        <w:autoSpaceDN w:val="0"/>
        <w:spacing w:before="190" w:after="0" w:line="230" w:lineRule="auto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—  Проводить основные геометрические построения с помощью циркуля и линейки.</w:t>
      </w:r>
    </w:p>
    <w:p w:rsidR="00ED6721" w:rsidRPr="00EC1BEE" w:rsidRDefault="00ED6721">
      <w:pPr>
        <w:rPr>
          <w:lang w:val="ru-RU"/>
        </w:rPr>
        <w:sectPr w:rsidR="00ED6721" w:rsidRPr="00EC1BEE">
          <w:pgSz w:w="11900" w:h="16840"/>
          <w:pgMar w:top="292" w:right="916" w:bottom="1440" w:left="1086" w:header="720" w:footer="720" w:gutter="0"/>
          <w:cols w:space="720" w:equalWidth="0">
            <w:col w:w="9898" w:space="0"/>
          </w:cols>
          <w:docGrid w:linePitch="360"/>
        </w:sectPr>
      </w:pPr>
    </w:p>
    <w:p w:rsidR="00ED6721" w:rsidRPr="00EC1BEE" w:rsidRDefault="00ED6721">
      <w:pPr>
        <w:autoSpaceDE w:val="0"/>
        <w:autoSpaceDN w:val="0"/>
        <w:spacing w:after="64" w:line="220" w:lineRule="exact"/>
        <w:rPr>
          <w:lang w:val="ru-RU"/>
        </w:rPr>
      </w:pPr>
    </w:p>
    <w:p w:rsidR="00ED6721" w:rsidRDefault="001A344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42"/>
        <w:gridCol w:w="528"/>
        <w:gridCol w:w="1106"/>
        <w:gridCol w:w="1140"/>
        <w:gridCol w:w="864"/>
        <w:gridCol w:w="5006"/>
        <w:gridCol w:w="1082"/>
        <w:gridCol w:w="2366"/>
      </w:tblGrid>
      <w:tr w:rsidR="00ED672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7" w:lineRule="auto"/>
              <w:ind w:left="74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ED6721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21" w:rsidRDefault="00ED672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21" w:rsidRDefault="00ED672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21" w:rsidRDefault="00ED672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21" w:rsidRDefault="00ED672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21" w:rsidRDefault="00ED672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21" w:rsidRDefault="00ED6721"/>
        </w:tc>
      </w:tr>
      <w:tr w:rsidR="00ED672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 w:rsidRPr="00EC1BE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1. Простейшие геометрические фигуры и их свойства.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Измерение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геометрических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величин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</w:p>
        </w:tc>
      </w:tr>
      <w:tr w:rsidR="00ED6721" w:rsidRPr="00EC1BEE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80" w:after="0" w:line="250" w:lineRule="auto"/>
              <w:ind w:left="72" w:right="288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Простейшие геометрические объекты точки прямые, лучи и углы,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многоугольник, </w:t>
            </w:r>
            <w:proofErr w:type="gramStart"/>
            <w:r w:rsidRPr="00EC1BEE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ломаная</w:t>
            </w:r>
            <w:proofErr w:type="gramEnd"/>
            <w:r w:rsidRPr="00EC1BEE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8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05.09.2022 09.09.2022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80" w:after="0" w:line="250" w:lineRule="auto"/>
              <w:ind w:left="72" w:right="288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основные понятия и определения;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изученные геометрические фигуры, определять их взаимное расположение выполнять чертёж по условию задачи; Проводить простейшие построения с помощью циркуля и линейки;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80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Смежные и вертикальные углы.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12.09.2022 16.09.2022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2" w:lineRule="auto"/>
              <w:ind w:left="72" w:right="576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изученные геометрические фигуры, определять их взаимное расположение выполнять чертёж по условию задачи; Измерять линейные и угловые величины геометрических и практических объектов;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задачи на вычисление длин отрезков и величин углов;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Работа с простейшими чертежами.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19.09.2022 23.09.2022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простейшие построения с помощью циркуля и линейки;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15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Измерение линейных и угловых величин, вычисление отрезков и углов.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26.09.2022 07.10.2022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простейшие построения с помощью циркуля и линейки; 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Измерять линейные и угловые величины геометрических и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практических объектов;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задачи на вычисление длин отрезков и величин углов;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–единая коллекция цифро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Периметр и площадь фигур,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составленных из прямоугольников.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10.10.2022 22.10.2022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основные понятия и определения;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изученные геометрические фигуры, определять их взаимное расположение выполнять чертёж по условию задачи; Решать задачи на вычисление длин отрезков и величин углов; Проводить классификацию углов, в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ычислять линейные и угловые величины, проводить необходимые доказательные рассуждения;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>
        <w:trPr>
          <w:trHeight w:hRule="exact" w:val="348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</w:tr>
      <w:tr w:rsidR="00ED6721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Треугольники </w:t>
            </w:r>
          </w:p>
        </w:tc>
      </w:tr>
    </w:tbl>
    <w:p w:rsidR="00ED6721" w:rsidRDefault="00ED6721">
      <w:pPr>
        <w:autoSpaceDE w:val="0"/>
        <w:autoSpaceDN w:val="0"/>
        <w:spacing w:after="0" w:line="14" w:lineRule="exact"/>
      </w:pPr>
    </w:p>
    <w:p w:rsidR="00ED6721" w:rsidRDefault="00ED6721">
      <w:pPr>
        <w:sectPr w:rsidR="00ED6721">
          <w:pgSz w:w="16840" w:h="11900"/>
          <w:pgMar w:top="282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D6721" w:rsidRDefault="00ED67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42"/>
        <w:gridCol w:w="528"/>
        <w:gridCol w:w="1106"/>
        <w:gridCol w:w="1140"/>
        <w:gridCol w:w="864"/>
        <w:gridCol w:w="5006"/>
        <w:gridCol w:w="1082"/>
        <w:gridCol w:w="2366"/>
      </w:tblGrid>
      <w:tr w:rsidR="00ED6721" w:rsidRPr="00EC1BEE">
        <w:trPr>
          <w:trHeight w:hRule="exact" w:val="15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Понятие о равных треугольниках и первичные представления о равных (конгруэнтных) фигурах.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01.11.2022 03.11.2022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пары равных треугольников на готовых чертежах (с указанием признаков);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–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Три признака равенства треугольников.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04.11.2022 11.11.2022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пары равных треугольников на готовых чертежах (с указанием признаков);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Выводить следствия (равенств соответствующих элементов) из равенств треугольников;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определения: остроугольного, тупоугольного,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прямоугольного, равнобедренн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ого, равностороннего треугольников; биссектрисы, высоты, медианы треугольника; серединного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перпендикуляра отрезка; периметра треугольника;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признаки равенства прямоугольных треугольников в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задачах;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ская работа;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33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24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Признаки равенства прямоугольных треугольников.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14.11.2022 22.11.2022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пары равных треугольников на готовых чертежах (с указанием признаков);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Выводить следствия (равенств соответствующих элементов) из равенств треугольников;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определения: остроугольного, тупоугольного,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прямоу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гольного, равнобедренного, равностороннего треугольников; биссектрисы, высоты, медианы треугольника; серединного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перпендикуляра отрезка; периметра треугольника;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чертежи, решать задачи с помощью нахождения равных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треугольников;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признак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равенства прямоугольных треугольников в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задачах;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– образовательные р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Свойство медианы прямоугольного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23.11.2022 25.11.2022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чертежи, решать задачи с помощью нахождения равных треугольников;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признаки равенства прямоугольных треугольников в задачах;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Равнобедренные и равносторонние треугольники.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28.11.2022 30.11.2022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proofErr w:type="gramStart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определения: остроугольного, тупоугольного, прямоугольного, равнобедренного, равностороннего треугольников; биссектрисы, высоты, медианы треугольника; серединного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перпендикуляра отрезка; периметра треугольника;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ровать свойства и признаки равнобедренного треугольника; Строить чертежи, решать задачи с помощью нахождения равных треугольников;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ресурсов.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</w:tbl>
    <w:p w:rsidR="00ED6721" w:rsidRPr="00EC1BEE" w:rsidRDefault="00ED6721">
      <w:pPr>
        <w:autoSpaceDE w:val="0"/>
        <w:autoSpaceDN w:val="0"/>
        <w:spacing w:after="0" w:line="14" w:lineRule="exact"/>
        <w:rPr>
          <w:lang w:val="ru-RU"/>
        </w:rPr>
      </w:pPr>
    </w:p>
    <w:p w:rsidR="00ED6721" w:rsidRPr="00EC1BEE" w:rsidRDefault="00ED6721">
      <w:pPr>
        <w:rPr>
          <w:lang w:val="ru-RU"/>
        </w:rPr>
        <w:sectPr w:rsidR="00ED6721" w:rsidRPr="00EC1BEE">
          <w:pgSz w:w="16840" w:h="11900"/>
          <w:pgMar w:top="284" w:right="640" w:bottom="111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D6721" w:rsidRPr="00EC1BEE" w:rsidRDefault="00ED672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42"/>
        <w:gridCol w:w="528"/>
        <w:gridCol w:w="1106"/>
        <w:gridCol w:w="1140"/>
        <w:gridCol w:w="864"/>
        <w:gridCol w:w="5006"/>
        <w:gridCol w:w="1082"/>
        <w:gridCol w:w="2366"/>
      </w:tblGrid>
      <w:tr w:rsidR="00ED6721" w:rsidRPr="00EC1BEE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Признаки и свойства равнобедренного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01.12.2022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proofErr w:type="gramStart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определения: остроугольного, тупоугольного, прямоугольного, равнобедренного, равностороннего треугольников; биссектрисы, высоты, медианы треугольника; серединного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перпендикуляра отрезка; периметра треугольника;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свой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ства и признаки равнобедренного треугольника; Строить чертежи, решать задачи с помощью нахождения равных треугольников;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–единая коллекция ци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Против большей стороны треугольника лежит больший угол.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12.12.2022 14.12.2022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proofErr w:type="gramStart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определения: остроугольного, тупоугольного,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прямоугольного, равнобедренного, равностороннего треугольников; биссектрисы, высоты, медианы треугольника; серединного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перпендикуляра отрезка; периметра треугольника;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цифровые ресурс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ы для исследования свойств изучаемых фигур;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Простейшие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неравенства в геометрии.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15.12.2022 18.12.2022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gramStart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определения: остроугольного, тупоугольного, прямоугольного, равнобедренного, равностороннего треугольников; биссектрисы, высоты, медианы треугольника; серединного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перпендикуляра отрезка; 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периметра треугольника;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Неравенство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19.12.2022 21.12.2022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Строить чертежи, решать задачи с помощью нахождения равных треугольников;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Неравенство ломаной.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22.12.2022 25.12.2022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Выводить следствия (равенств соответствующих элементов) из равен</w:t>
            </w:r>
            <w:proofErr w:type="gramStart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 тр</w:t>
            </w:r>
            <w:proofErr w:type="gram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еугольников;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чертежи, решать задачи с помощью нахождения равных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треугольников;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атематика.</w:t>
            </w:r>
          </w:p>
        </w:tc>
      </w:tr>
      <w:tr w:rsidR="00ED6721" w:rsidRPr="00EC1BEE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Прямоугольный треугольник с углом в 30°.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26.12.2022 15.01.2023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признаки равенства прямоугольных треугольников в задачах;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–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</w:tbl>
    <w:p w:rsidR="00ED6721" w:rsidRPr="00EC1BEE" w:rsidRDefault="00ED6721">
      <w:pPr>
        <w:autoSpaceDE w:val="0"/>
        <w:autoSpaceDN w:val="0"/>
        <w:spacing w:after="0" w:line="14" w:lineRule="exact"/>
        <w:rPr>
          <w:lang w:val="ru-RU"/>
        </w:rPr>
      </w:pPr>
    </w:p>
    <w:p w:rsidR="00ED6721" w:rsidRPr="00EC1BEE" w:rsidRDefault="00ED6721">
      <w:pPr>
        <w:rPr>
          <w:lang w:val="ru-RU"/>
        </w:rPr>
        <w:sectPr w:rsidR="00ED6721" w:rsidRPr="00EC1BEE">
          <w:pgSz w:w="16840" w:h="11900"/>
          <w:pgMar w:top="284" w:right="640" w:bottom="10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D6721" w:rsidRPr="00EC1BEE" w:rsidRDefault="00ED672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42"/>
        <w:gridCol w:w="528"/>
        <w:gridCol w:w="1106"/>
        <w:gridCol w:w="1140"/>
        <w:gridCol w:w="864"/>
        <w:gridCol w:w="5006"/>
        <w:gridCol w:w="1082"/>
        <w:gridCol w:w="2366"/>
      </w:tblGrid>
      <w:tr w:rsidR="00ED6721" w:rsidRPr="00EC1BEE">
        <w:trPr>
          <w:trHeight w:hRule="exact" w:val="1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Первые понятия о доказательствах в геометрии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16.01.2023 25.01.2023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чертежи, решать задачи с помощью нахождения равных треугольников;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цифровые ресурсы для исследования свойств изучаемых фигур;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историей развития 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Интернета – 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математика.</w:t>
            </w:r>
          </w:p>
        </w:tc>
      </w:tr>
      <w:tr w:rsidR="00ED6721">
        <w:trPr>
          <w:trHeight w:hRule="exact" w:val="348"/>
        </w:trPr>
        <w:tc>
          <w:tcPr>
            <w:tcW w:w="341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  <w:tc>
          <w:tcPr>
            <w:tcW w:w="50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  <w:tc>
          <w:tcPr>
            <w:tcW w:w="23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</w:tr>
      <w:tr w:rsidR="00ED6721" w:rsidRPr="00EC1BE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</w:t>
            </w:r>
            <w:proofErr w:type="gramStart"/>
            <w:r w:rsidRPr="00EC1BEE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Параллельные</w:t>
            </w:r>
            <w:proofErr w:type="gramEnd"/>
            <w:r w:rsidRPr="00EC1BEE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 прямые, сумма углов треугольника</w:t>
            </w:r>
          </w:p>
        </w:tc>
      </w:tr>
      <w:tr w:rsidR="00ED6721" w:rsidRPr="00EC1BEE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Параллельные прямые, их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26.01.2023 05.02.2023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понятие параллельных прямых, находить практические примеры;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свойства углов, образованных при пересечении параллельных прямых секущей;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доказательства параллельности двух прямых с помощью углов, образованных при пересечении этих прямых третьей прямой;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Пятый постулат Евклида.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06.02.2023 08.02.2023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историей развития геометрии;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Накрест лежащие, соответственные и односторонние углы (образованные при пересечении </w:t>
            </w:r>
            <w:proofErr w:type="gramStart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параллельных</w:t>
            </w:r>
            <w:proofErr w:type="gram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прямых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секущей).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09.02.2023 15.02.2023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свойства углов, образованных при пересечении параллельных прямых секущей;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доказательства параллельности двух прямых с помощью углов, образованных при пересечении этих прямых третьей прямой;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Признак параллельности прямых через равенство расстояний от точек одной прямой до второй прямой.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16.02.2023 22.02.2023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свойства углов, образованных при пересечении параллельных прямых секущей;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доказательства параллельности двух прямых с помощью углов, образованных при пересечении этих прямых третьей прямой; Знакомиться с историей развития геометрии;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ый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148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Сумма углов треугольника и многоугольника.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23.02.2023 28.02.2023</w:t>
            </w:r>
          </w:p>
        </w:tc>
        <w:tc>
          <w:tcPr>
            <w:tcW w:w="50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Вычислять сумму углов треугольника и многоугольника;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числовые и буквенные значения углов в геометрических задачах с использованием теорем о сумме углов треугольника и 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многоугольника;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</w:tbl>
    <w:p w:rsidR="00ED6721" w:rsidRPr="00EC1BEE" w:rsidRDefault="00ED6721">
      <w:pPr>
        <w:autoSpaceDE w:val="0"/>
        <w:autoSpaceDN w:val="0"/>
        <w:spacing w:after="0" w:line="14" w:lineRule="exact"/>
        <w:rPr>
          <w:lang w:val="ru-RU"/>
        </w:rPr>
      </w:pPr>
    </w:p>
    <w:p w:rsidR="00ED6721" w:rsidRPr="00EC1BEE" w:rsidRDefault="00ED6721">
      <w:pPr>
        <w:rPr>
          <w:lang w:val="ru-RU"/>
        </w:rPr>
        <w:sectPr w:rsidR="00ED6721" w:rsidRPr="00EC1BEE">
          <w:pgSz w:w="16840" w:h="11900"/>
          <w:pgMar w:top="284" w:right="640" w:bottom="5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D6721" w:rsidRPr="00EC1BEE" w:rsidRDefault="00ED672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42"/>
        <w:gridCol w:w="528"/>
        <w:gridCol w:w="1106"/>
        <w:gridCol w:w="1140"/>
        <w:gridCol w:w="864"/>
        <w:gridCol w:w="5006"/>
        <w:gridCol w:w="1082"/>
        <w:gridCol w:w="2366"/>
      </w:tblGrid>
      <w:tr w:rsidR="00ED6721" w:rsidRPr="00EC1BEE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Внешние углы треугольника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01.03.2023 12.03.2023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Вычислять сумму углов треугольника и многоугольника;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числовые и буквенные значения углов в геометрических задачах с использованием теорем о сумме углов треугольника и многоугольника;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–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>
        <w:trPr>
          <w:trHeight w:hRule="exact" w:val="348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</w:tr>
      <w:tr w:rsidR="00ED6721" w:rsidRPr="00EC1BE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</w:t>
            </w:r>
            <w:r w:rsidRPr="00EC1BEE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Окружность и круг. Геометрические построения</w:t>
            </w:r>
          </w:p>
        </w:tc>
      </w:tr>
      <w:tr w:rsidR="00ED6721" w:rsidRPr="00EC1BEE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Окружность, хорды и диаметры, их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13.03.2023 19.03.2023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proofErr w:type="gramStart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определения: окружности, хорды, диаметра и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касательной к окружности;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их свойства, признаки, строить чертежи;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Исследовать, в том числе используя цифровые ресурсы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 окружность, вписанную в угол; центр окружности, вписанной в угол; равенство отрезков касательных;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Касательная к окружности.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20.03.2023 26.03.2023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их свойства, признаки, строить чертежи;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Исследовать, в том числе используя цифровые ресурсы: окружность, вписанную в угол; центр окружности, вписанной в угол; равенство отрезков касательных;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–единая ко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Окружность, вписанная в угол.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03.04.2023 09.04.2023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Овладевать понятиями вписанной и описанной окружностей 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треугольника, находить центры этих окружностей;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15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Понятие о </w:t>
            </w:r>
            <w:r w:rsidRPr="00EC1BEE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ГМТ, применение в задачах.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10.04.2023 16.04.2023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метод ГМТ для доказательства теорем о пересечении биссектрис углов треугольника и серединных перпендикуляров к сторонам треугольника с помощью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ГМТ;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Биссектриса и серединный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перпендикуляр как геометрические места точек.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17.04.2023 19.04.2023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Овладевать понятиями вписанной и описанной окружностей треугольника, находить центры этих окружностей;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33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</w:tbl>
    <w:p w:rsidR="00ED6721" w:rsidRPr="00EC1BEE" w:rsidRDefault="00ED6721">
      <w:pPr>
        <w:autoSpaceDE w:val="0"/>
        <w:autoSpaceDN w:val="0"/>
        <w:spacing w:after="0" w:line="14" w:lineRule="exact"/>
        <w:rPr>
          <w:lang w:val="ru-RU"/>
        </w:rPr>
      </w:pPr>
    </w:p>
    <w:p w:rsidR="00ED6721" w:rsidRPr="00EC1BEE" w:rsidRDefault="00ED6721">
      <w:pPr>
        <w:rPr>
          <w:lang w:val="ru-RU"/>
        </w:rPr>
        <w:sectPr w:rsidR="00ED6721" w:rsidRPr="00EC1BEE">
          <w:pgSz w:w="16840" w:h="11900"/>
          <w:pgMar w:top="284" w:right="640" w:bottom="6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D6721" w:rsidRPr="00EC1BEE" w:rsidRDefault="00ED672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42"/>
        <w:gridCol w:w="528"/>
        <w:gridCol w:w="1106"/>
        <w:gridCol w:w="1140"/>
        <w:gridCol w:w="864"/>
        <w:gridCol w:w="5006"/>
        <w:gridCol w:w="1082"/>
        <w:gridCol w:w="2366"/>
      </w:tblGrid>
      <w:tr w:rsidR="00ED6721" w:rsidRPr="00EC1BEE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Окружность, описанная около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20.04.2023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Овладевать понятиями вписанной и описанной окружностей треугольника, находить центры этих окружностей;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Вписанная в треугольник окружность.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27.04.2023 07.05.2023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Овладевать понятиями вписанной и описанной окружностей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треугольника, находить центры этих окружностей;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основные задачи на построение: угла, равного </w:t>
            </w:r>
            <w:proofErr w:type="gramStart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данному</w:t>
            </w:r>
            <w:proofErr w:type="gram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серединного перпендикуляра данного отрезка; прямой, проходящей через данную точку и перпендикулярной данной прямой; биссектрисы данного угла; треу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гольников по различным элементам;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33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 w:rsidRPr="00EC1BEE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Простейшие задачи на построение.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17.05.2023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основные задачи на построение: угла, равного </w:t>
            </w:r>
            <w:proofErr w:type="gramStart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данному</w:t>
            </w:r>
            <w:proofErr w:type="gram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серединного перпендикуляра данного отрезка; прямой, проходящей через данную точку и перпендикулярной данной прямой; биссектрисы данного угла; тре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угольников по различным элементам;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>
        <w:trPr>
          <w:trHeight w:hRule="exact" w:val="348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</w:tr>
      <w:tr w:rsidR="00ED6721" w:rsidRPr="00EC1BEE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5.  Повторение и обобщение знаний. </w:t>
            </w:r>
          </w:p>
        </w:tc>
      </w:tr>
      <w:tr w:rsidR="00ED6721" w:rsidRPr="00EC1BEE">
        <w:trPr>
          <w:trHeight w:hRule="exact" w:val="150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4" w:after="0" w:line="245" w:lineRule="auto"/>
              <w:ind w:right="432"/>
              <w:jc w:val="center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Повторение и обобщение основных понятий  и  методов  курса 7 класса.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18.05.2023 31.05.2023</w:t>
            </w:r>
          </w:p>
        </w:tc>
        <w:tc>
          <w:tcPr>
            <w:tcW w:w="50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4" w:after="0" w:line="245" w:lineRule="auto"/>
              <w:ind w:left="72" w:right="720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задачи на повторение, иллюстрирующие связи между различными частями курса;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4" w:after="0" w:line="252" w:lineRule="auto"/>
              <w:ind w:left="74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–единая коллекция цифровых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</w:p>
          <w:p w:rsidR="00ED6721" w:rsidRPr="00EC1BEE" w:rsidRDefault="001A344D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alleng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</w:t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proofErr w:type="spellEnd"/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образовательные ресурсы </w:t>
            </w:r>
            <w:r w:rsidRPr="00EC1BEE">
              <w:rPr>
                <w:lang w:val="ru-RU"/>
              </w:rPr>
              <w:br/>
            </w: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Интернета – математика.</w:t>
            </w:r>
          </w:p>
        </w:tc>
      </w:tr>
      <w:tr w:rsidR="00ED6721">
        <w:trPr>
          <w:trHeight w:hRule="exact" w:val="348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</w:tr>
      <w:tr w:rsidR="00ED6721">
        <w:trPr>
          <w:trHeight w:hRule="exact" w:val="520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Pr="00EC1BEE" w:rsidRDefault="001A344D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EC1BE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1A344D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9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721" w:rsidRDefault="00ED6721"/>
        </w:tc>
      </w:tr>
    </w:tbl>
    <w:p w:rsidR="00ED6721" w:rsidRDefault="00ED6721">
      <w:pPr>
        <w:autoSpaceDE w:val="0"/>
        <w:autoSpaceDN w:val="0"/>
        <w:spacing w:after="0" w:line="14" w:lineRule="exact"/>
      </w:pPr>
    </w:p>
    <w:p w:rsidR="00ED6721" w:rsidRDefault="00ED6721">
      <w:pPr>
        <w:sectPr w:rsidR="00ED672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D6721" w:rsidRDefault="00ED6721">
      <w:pPr>
        <w:autoSpaceDE w:val="0"/>
        <w:autoSpaceDN w:val="0"/>
        <w:spacing w:after="78" w:line="220" w:lineRule="exact"/>
      </w:pPr>
    </w:p>
    <w:p w:rsidR="00ED6721" w:rsidRDefault="001A344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D6721" w:rsidRDefault="001A344D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ОБЯЗАТЕЛЬНЫЕ УЧЕБНЫЕ МАТЕРИАЛЫ ДЛЯ </w:t>
      </w:r>
      <w:r>
        <w:rPr>
          <w:rFonts w:ascii="Times New Roman" w:eastAsia="Times New Roman" w:hAnsi="Times New Roman"/>
          <w:b/>
          <w:color w:val="000000"/>
          <w:sz w:val="24"/>
        </w:rPr>
        <w:t>УЧЕНИКА</w:t>
      </w:r>
    </w:p>
    <w:p w:rsidR="00ED6721" w:rsidRPr="00EC1BEE" w:rsidRDefault="001A344D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proofErr w:type="spell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Атанасян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Л.С., Бутузов В.Ф., Кадомцев С.Б. и другие Геометрия 7–9 класс Акционерное общество "Издательство "Просвещение"; </w:t>
      </w:r>
      <w:r w:rsidRPr="00EC1BEE">
        <w:rPr>
          <w:lang w:val="ru-RU"/>
        </w:rPr>
        <w:br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D6721" w:rsidRPr="00EC1BEE" w:rsidRDefault="001A344D">
      <w:pPr>
        <w:autoSpaceDE w:val="0"/>
        <w:autoSpaceDN w:val="0"/>
        <w:spacing w:before="262" w:after="0" w:line="230" w:lineRule="auto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D6721" w:rsidRPr="00EC1BEE" w:rsidRDefault="001A344D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1.Изучение геометрии в 7-9 классах: методические рекомендации для учителя. - М.: Просвещение, 2019.</w:t>
      </w:r>
    </w:p>
    <w:p w:rsidR="00ED6721" w:rsidRPr="00EC1BEE" w:rsidRDefault="001A344D">
      <w:pPr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2. Геометрия поурочные планы по учебнику Л.С. </w:t>
      </w:r>
      <w:proofErr w:type="spell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Атанасяна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«Геометрия 7-9 классы» / авт. </w:t>
      </w:r>
      <w:proofErr w:type="gram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–с</w:t>
      </w:r>
      <w:proofErr w:type="gram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ост. Т.Л. Афанасьева, Л.А. </w:t>
      </w:r>
      <w:proofErr w:type="spell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Тапилина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 – Волгоград: Учитель, 201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8-2020.</w:t>
      </w:r>
    </w:p>
    <w:p w:rsidR="00ED6721" w:rsidRPr="00EC1BEE" w:rsidRDefault="001A344D">
      <w:pPr>
        <w:autoSpaceDE w:val="0"/>
        <w:autoSpaceDN w:val="0"/>
        <w:spacing w:before="70" w:after="0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3. Зив Б. Г., </w:t>
      </w:r>
      <w:proofErr w:type="spell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Мейлер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В. М. Дидактические материалы по геометрии – М.: Просвещение, 2018-2020. 4. Мельникова Н.Б. контрольные работы по геометрии к учебнику Л.С. </w:t>
      </w:r>
      <w:proofErr w:type="spell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Атанасяна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«Геометрия 7-9 </w:t>
      </w:r>
      <w:proofErr w:type="spell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.» – М.: Издательство «Экзамен», 2019 </w:t>
      </w:r>
      <w:r w:rsidRPr="00EC1BEE">
        <w:rPr>
          <w:lang w:val="ru-RU"/>
        </w:rPr>
        <w:br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5. Мельникова Н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.Б. Экспресс-диагностика по геометрии М.: Экзамен, 2018.</w:t>
      </w:r>
    </w:p>
    <w:p w:rsidR="00ED6721" w:rsidRPr="00EC1BEE" w:rsidRDefault="001A344D">
      <w:pPr>
        <w:autoSpaceDE w:val="0"/>
        <w:autoSpaceDN w:val="0"/>
        <w:spacing w:before="70" w:after="0" w:line="262" w:lineRule="auto"/>
        <w:ind w:right="1728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6. Ершова, </w:t>
      </w:r>
      <w:proofErr w:type="spell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Голобородько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. Самостоятельные и контрольные работы. М.: </w:t>
      </w:r>
      <w:proofErr w:type="spell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Илекса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, 2019 7. Материалы ФИПИ по подготовке к ГИА. М., 2016, 2017г.г.</w:t>
      </w:r>
    </w:p>
    <w:p w:rsidR="00ED6721" w:rsidRPr="00EC1BEE" w:rsidRDefault="001A344D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Изучение геометрии в 7-9 классах: методические рекомендации д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ля учителя. - М.: Просвещение, 2019.</w:t>
      </w:r>
    </w:p>
    <w:p w:rsidR="00ED6721" w:rsidRPr="00EC1BEE" w:rsidRDefault="001A344D">
      <w:pPr>
        <w:autoSpaceDE w:val="0"/>
        <w:autoSpaceDN w:val="0"/>
        <w:spacing w:before="262" w:after="0" w:line="230" w:lineRule="auto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D6721" w:rsidRPr="00EC1BEE" w:rsidRDefault="001A344D">
      <w:pPr>
        <w:autoSpaceDE w:val="0"/>
        <w:autoSpaceDN w:val="0"/>
        <w:spacing w:before="166" w:after="0" w:line="288" w:lineRule="auto"/>
        <w:ind w:right="3888"/>
        <w:rPr>
          <w:lang w:val="ru-RU"/>
        </w:rPr>
      </w:pPr>
      <w:proofErr w:type="gram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• Министерство образования РФ </w:t>
      </w:r>
      <w:r w:rsidRPr="00EC1BE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informika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C1BE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gov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C1BE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C1BEE">
        <w:rPr>
          <w:lang w:val="ru-RU"/>
        </w:rPr>
        <w:br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• Тестирование </w:t>
      </w:r>
      <w:r>
        <w:rPr>
          <w:rFonts w:ascii="Times New Roman" w:eastAsia="Times New Roman" w:hAnsi="Times New Roman"/>
          <w:color w:val="000000"/>
          <w:sz w:val="24"/>
        </w:rPr>
        <w:t>online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: 5 - 11 классы </w:t>
      </w:r>
      <w:r w:rsidRPr="00EC1BE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kokch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kts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cdo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C1BE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uztest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C1BEE">
        <w:rPr>
          <w:lang w:val="ru-RU"/>
        </w:rPr>
        <w:br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• Педагогическая мастерская, уроки в Интернет и многое другое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pedsovet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C1BE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C1BEE">
        <w:rPr>
          <w:lang w:val="ru-RU"/>
        </w:rPr>
        <w:br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• Новые технологии в образовании </w:t>
      </w:r>
      <w:r w:rsidRPr="00EC1BE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C1BEE">
        <w:rPr>
          <w:lang w:val="ru-RU"/>
        </w:rPr>
        <w:br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proofErr w:type="spell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Мегаэнциклопедия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Кирилла и </w:t>
      </w:r>
      <w:proofErr w:type="spellStart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Мефодия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C1BE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mega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km</w:t>
      </w:r>
      <w:proofErr w:type="gram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proofErr w:type="gram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C1BEE">
        <w:rPr>
          <w:lang w:val="ru-RU"/>
        </w:rPr>
        <w:br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• сайт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«Энциклопедия»: </w:t>
      </w:r>
      <w:r w:rsidRPr="00EC1BE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encyclopedia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ED6721" w:rsidRPr="00EC1BEE" w:rsidRDefault="00ED6721">
      <w:pPr>
        <w:rPr>
          <w:lang w:val="ru-RU"/>
        </w:rPr>
        <w:sectPr w:rsidR="00ED6721" w:rsidRPr="00EC1BE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6721" w:rsidRPr="00EC1BEE" w:rsidRDefault="00ED6721">
      <w:pPr>
        <w:autoSpaceDE w:val="0"/>
        <w:autoSpaceDN w:val="0"/>
        <w:spacing w:after="78" w:line="220" w:lineRule="exact"/>
        <w:rPr>
          <w:lang w:val="ru-RU"/>
        </w:rPr>
      </w:pPr>
    </w:p>
    <w:p w:rsidR="00ED6721" w:rsidRPr="00EC1BEE" w:rsidRDefault="001A344D">
      <w:pPr>
        <w:autoSpaceDE w:val="0"/>
        <w:autoSpaceDN w:val="0"/>
        <w:spacing w:after="0" w:line="230" w:lineRule="auto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D6721" w:rsidRPr="00EC1BEE" w:rsidRDefault="001A344D">
      <w:pPr>
        <w:autoSpaceDE w:val="0"/>
        <w:autoSpaceDN w:val="0"/>
        <w:spacing w:before="346" w:after="0" w:line="230" w:lineRule="auto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ED6721" w:rsidRPr="00EC1BEE" w:rsidRDefault="001A344D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�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Комплект для 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проекции: ноутбук, мультимедийный проектор, экран, колонки;</w:t>
      </w:r>
      <w:r w:rsidRPr="00EC1BE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�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Комплект инструментов классных (линейка измерительная - 1 м; угольники с острыми углами по 45° или по 30° и 60°; циркуль, транспортир);</w:t>
      </w:r>
    </w:p>
    <w:p w:rsidR="00ED6721" w:rsidRPr="00EC1BEE" w:rsidRDefault="001A344D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</w:t>
      </w:r>
      <w:r w:rsidRPr="00EC1BEE">
        <w:rPr>
          <w:rFonts w:ascii="Times New Roman" w:eastAsia="Times New Roman" w:hAnsi="Times New Roman"/>
          <w:b/>
          <w:color w:val="000000"/>
          <w:sz w:val="24"/>
          <w:lang w:val="ru-RU"/>
        </w:rPr>
        <w:t>ОТ, ДЕМОНСТРАЦИЙ</w:t>
      </w:r>
    </w:p>
    <w:p w:rsidR="00ED6721" w:rsidRPr="00EC1BEE" w:rsidRDefault="001A344D">
      <w:pPr>
        <w:autoSpaceDE w:val="0"/>
        <w:autoSpaceDN w:val="0"/>
        <w:spacing w:before="166" w:after="0" w:line="281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�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Комплект для проекции: ноутбук, мультимедийный проектор, экран, колонки;</w:t>
      </w:r>
      <w:r w:rsidRPr="00EC1BE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�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Комплект инструментов классных (линейка измерительная - 1 м; угольники с острыми углами по 45° или по 30° и 60°; циркуль, транспортир); </w:t>
      </w:r>
      <w:r w:rsidRPr="00EC1BEE">
        <w:rPr>
          <w:lang w:val="ru-RU"/>
        </w:rPr>
        <w:br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тематические презентации;</w:t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C1BEE">
        <w:rPr>
          <w:lang w:val="ru-RU"/>
        </w:rPr>
        <w:br/>
      </w:r>
      <w:r w:rsidRPr="00EC1BEE">
        <w:rPr>
          <w:rFonts w:ascii="Times New Roman" w:eastAsia="Times New Roman" w:hAnsi="Times New Roman"/>
          <w:color w:val="000000"/>
          <w:sz w:val="24"/>
          <w:lang w:val="ru-RU"/>
        </w:rPr>
        <w:t>книжные пособия.</w:t>
      </w:r>
    </w:p>
    <w:p w:rsidR="00ED6721" w:rsidRPr="00EC1BEE" w:rsidRDefault="00ED6721">
      <w:pPr>
        <w:rPr>
          <w:lang w:val="ru-RU"/>
        </w:rPr>
        <w:sectPr w:rsidR="00ED6721" w:rsidRPr="00EC1BE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A344D" w:rsidRPr="00EC1BEE" w:rsidRDefault="001A344D">
      <w:pPr>
        <w:rPr>
          <w:lang w:val="ru-RU"/>
        </w:rPr>
      </w:pPr>
    </w:p>
    <w:sectPr w:rsidR="001A344D" w:rsidRPr="00EC1BE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A344D"/>
    <w:rsid w:val="0029639D"/>
    <w:rsid w:val="00326F90"/>
    <w:rsid w:val="00AA1D8D"/>
    <w:rsid w:val="00B47730"/>
    <w:rsid w:val="00CB0664"/>
    <w:rsid w:val="00EC1BEE"/>
    <w:rsid w:val="00ED67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A83E5C-F9DE-4A3C-8EE9-503E27FC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6046</Words>
  <Characters>34463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2</cp:revision>
  <dcterms:created xsi:type="dcterms:W3CDTF">2013-12-23T23:15:00Z</dcterms:created>
  <dcterms:modified xsi:type="dcterms:W3CDTF">2024-10-02T16:52:00Z</dcterms:modified>
  <cp:category/>
</cp:coreProperties>
</file>