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98" w:rsidRPr="005B3898" w:rsidRDefault="005B3898" w:rsidP="005B3898">
      <w:pPr>
        <w:pStyle w:val="1"/>
        <w:ind w:left="1666" w:right="1488"/>
        <w:jc w:val="center"/>
        <w:rPr>
          <w:lang w:val="ru-RU"/>
        </w:rPr>
      </w:pPr>
      <w:r w:rsidRPr="005B3898">
        <w:rPr>
          <w:lang w:val="ru-RU"/>
        </w:rPr>
        <w:t>МИНИСТЕРСТВО</w:t>
      </w:r>
      <w:r w:rsidRPr="005B3898">
        <w:rPr>
          <w:spacing w:val="-10"/>
          <w:lang w:val="ru-RU"/>
        </w:rPr>
        <w:t xml:space="preserve"> </w:t>
      </w:r>
      <w:r w:rsidRPr="005B3898">
        <w:rPr>
          <w:lang w:val="ru-RU"/>
        </w:rPr>
        <w:t>ПРОСВЕЩЕНИЯ</w:t>
      </w:r>
      <w:r w:rsidRPr="005B3898">
        <w:rPr>
          <w:spacing w:val="-10"/>
          <w:lang w:val="ru-RU"/>
        </w:rPr>
        <w:t xml:space="preserve"> </w:t>
      </w:r>
      <w:r w:rsidRPr="005B3898">
        <w:rPr>
          <w:lang w:val="ru-RU"/>
        </w:rPr>
        <w:t>РОССИЙСКОЙ</w:t>
      </w:r>
      <w:r w:rsidRPr="005B3898">
        <w:rPr>
          <w:spacing w:val="-10"/>
          <w:lang w:val="ru-RU"/>
        </w:rPr>
        <w:t xml:space="preserve"> </w:t>
      </w:r>
      <w:r w:rsidRPr="005B3898">
        <w:rPr>
          <w:lang w:val="ru-RU"/>
        </w:rPr>
        <w:t>ФЕДЕРАЦИИ</w:t>
      </w:r>
    </w:p>
    <w:p w:rsidR="005B3898" w:rsidRPr="005B3898" w:rsidRDefault="005B3898" w:rsidP="005B3898">
      <w:pPr>
        <w:pStyle w:val="af"/>
        <w:rPr>
          <w:b/>
          <w:sz w:val="26"/>
          <w:lang w:val="ru-RU"/>
        </w:rPr>
      </w:pPr>
    </w:p>
    <w:p w:rsidR="005B3898" w:rsidRPr="00932642" w:rsidRDefault="005B3898" w:rsidP="005B3898">
      <w:pPr>
        <w:pStyle w:val="af"/>
        <w:spacing w:before="4"/>
        <w:rPr>
          <w:b/>
          <w:lang w:val="ru-RU"/>
        </w:rPr>
      </w:pPr>
    </w:p>
    <w:p w:rsidR="005B3898" w:rsidRPr="00932642" w:rsidRDefault="005B3898" w:rsidP="005B3898">
      <w:pPr>
        <w:pStyle w:val="af"/>
        <w:spacing w:before="1"/>
        <w:ind w:left="1664" w:right="1488"/>
        <w:jc w:val="center"/>
        <w:rPr>
          <w:lang w:val="ru-RU"/>
        </w:rPr>
      </w:pPr>
      <w:r w:rsidRPr="00932642">
        <w:rPr>
          <w:lang w:val="ru-RU"/>
        </w:rPr>
        <w:t>Министерство</w:t>
      </w:r>
      <w:r w:rsidRPr="00932642">
        <w:rPr>
          <w:spacing w:val="-6"/>
          <w:lang w:val="ru-RU"/>
        </w:rPr>
        <w:t xml:space="preserve"> </w:t>
      </w:r>
      <w:r w:rsidRPr="00932642">
        <w:rPr>
          <w:lang w:val="ru-RU"/>
        </w:rPr>
        <w:t>образования</w:t>
      </w:r>
      <w:r w:rsidRPr="00932642">
        <w:rPr>
          <w:spacing w:val="-6"/>
          <w:lang w:val="ru-RU"/>
        </w:rPr>
        <w:t xml:space="preserve"> </w:t>
      </w:r>
      <w:r w:rsidRPr="00932642">
        <w:rPr>
          <w:lang w:val="ru-RU"/>
        </w:rPr>
        <w:t>Тульской</w:t>
      </w:r>
      <w:r w:rsidRPr="00932642">
        <w:rPr>
          <w:spacing w:val="-5"/>
          <w:lang w:val="ru-RU"/>
        </w:rPr>
        <w:t xml:space="preserve"> </w:t>
      </w:r>
      <w:r w:rsidRPr="00932642">
        <w:rPr>
          <w:lang w:val="ru-RU"/>
        </w:rPr>
        <w:t>области</w:t>
      </w:r>
    </w:p>
    <w:p w:rsidR="005B3898" w:rsidRPr="00932642" w:rsidRDefault="005B3898" w:rsidP="005B3898">
      <w:pPr>
        <w:pStyle w:val="af"/>
        <w:rPr>
          <w:lang w:val="ru-RU"/>
        </w:rPr>
      </w:pPr>
    </w:p>
    <w:p w:rsidR="005B3898" w:rsidRPr="00932642" w:rsidRDefault="005B3898" w:rsidP="005B3898">
      <w:pPr>
        <w:pStyle w:val="af"/>
        <w:spacing w:before="9"/>
        <w:rPr>
          <w:lang w:val="ru-RU"/>
        </w:rPr>
      </w:pPr>
    </w:p>
    <w:p w:rsidR="005B3898" w:rsidRPr="00932642" w:rsidRDefault="005B3898" w:rsidP="005B3898">
      <w:pPr>
        <w:tabs>
          <w:tab w:val="left" w:pos="4526"/>
        </w:tabs>
        <w:spacing w:before="670" w:line="262" w:lineRule="auto"/>
        <w:jc w:val="center"/>
        <w:rPr>
          <w:color w:val="000000"/>
          <w:lang w:val="ru-RU"/>
        </w:rPr>
      </w:pPr>
      <w:r w:rsidRPr="00932642">
        <w:rPr>
          <w:color w:val="000000"/>
          <w:lang w:val="ru-RU"/>
        </w:rPr>
        <w:t xml:space="preserve">Муниципальное Образование </w:t>
      </w:r>
      <w:proofErr w:type="spellStart"/>
      <w:r w:rsidRPr="00932642">
        <w:rPr>
          <w:color w:val="000000"/>
          <w:lang w:val="ru-RU"/>
        </w:rPr>
        <w:t>Веневский</w:t>
      </w:r>
      <w:proofErr w:type="spellEnd"/>
      <w:r w:rsidRPr="00932642">
        <w:rPr>
          <w:color w:val="000000"/>
          <w:lang w:val="ru-RU"/>
        </w:rPr>
        <w:t xml:space="preserve"> район </w:t>
      </w:r>
    </w:p>
    <w:p w:rsidR="005B3898" w:rsidRPr="00932642" w:rsidRDefault="005B3898" w:rsidP="005B3898">
      <w:pPr>
        <w:tabs>
          <w:tab w:val="left" w:pos="4526"/>
        </w:tabs>
        <w:spacing w:after="1500" w:line="262" w:lineRule="auto"/>
        <w:jc w:val="center"/>
        <w:rPr>
          <w:color w:val="000000"/>
          <w:lang w:val="ru-RU"/>
        </w:rPr>
      </w:pPr>
      <w:r w:rsidRPr="00932642">
        <w:rPr>
          <w:lang w:val="ru-RU"/>
        </w:rPr>
        <w:t>МОУ «ВЦО №2</w:t>
      </w:r>
      <w:bookmarkStart w:id="0" w:name="_GoBack"/>
      <w:bookmarkEnd w:id="0"/>
      <w:r w:rsidR="0079269C" w:rsidRPr="0079269C">
        <w:rPr>
          <w:lang w:val="ru-RU"/>
        </w:rPr>
        <w:t xml:space="preserve"> им. маршала </w:t>
      </w:r>
      <w:proofErr w:type="spellStart"/>
      <w:r w:rsidR="0079269C" w:rsidRPr="0079269C">
        <w:rPr>
          <w:lang w:val="ru-RU"/>
        </w:rPr>
        <w:t>В.И.Чуйкова</w:t>
      </w:r>
      <w:proofErr w:type="spellEnd"/>
      <w:r w:rsidRPr="00932642">
        <w:rPr>
          <w:lang w:val="ru-RU"/>
        </w:rPr>
        <w:t>»</w:t>
      </w:r>
    </w:p>
    <w:p w:rsidR="005B3898" w:rsidRPr="00932642" w:rsidRDefault="005B3898" w:rsidP="005B3898">
      <w:pPr>
        <w:pStyle w:val="af"/>
        <w:spacing w:before="1"/>
        <w:rPr>
          <w:lang w:val="ru-RU"/>
        </w:rPr>
      </w:pPr>
    </w:p>
    <w:p w:rsidR="005B3898" w:rsidRPr="00932642" w:rsidRDefault="005B3898" w:rsidP="005B3898">
      <w:pPr>
        <w:rPr>
          <w:lang w:val="ru-RU"/>
        </w:rPr>
        <w:sectPr w:rsidR="005B3898" w:rsidRPr="00932642" w:rsidSect="005B3898">
          <w:pgSz w:w="11900" w:h="16840"/>
          <w:pgMar w:top="520" w:right="560" w:bottom="280" w:left="560" w:header="720" w:footer="720" w:gutter="0"/>
          <w:cols w:space="720"/>
        </w:sectPr>
      </w:pPr>
    </w:p>
    <w:p w:rsidR="005B3898" w:rsidRPr="00932642" w:rsidRDefault="005B3898" w:rsidP="005B3898">
      <w:pPr>
        <w:spacing w:before="95" w:line="217" w:lineRule="exact"/>
        <w:ind w:left="178"/>
        <w:rPr>
          <w:lang w:val="ru-RU"/>
        </w:rPr>
      </w:pPr>
      <w:r w:rsidRPr="00932642">
        <w:rPr>
          <w:lang w:val="ru-RU"/>
        </w:rPr>
        <w:lastRenderedPageBreak/>
        <w:t>РАССМОТРЕНО</w:t>
      </w:r>
    </w:p>
    <w:p w:rsidR="005B3898" w:rsidRPr="00932642" w:rsidRDefault="005B3898" w:rsidP="005B3898">
      <w:pPr>
        <w:spacing w:line="217" w:lineRule="exact"/>
        <w:ind w:left="178"/>
        <w:rPr>
          <w:lang w:val="ru-RU"/>
        </w:rPr>
      </w:pPr>
      <w:r w:rsidRPr="00932642">
        <w:rPr>
          <w:lang w:val="ru-RU"/>
        </w:rPr>
        <w:t>Школьным  методическим объединением учителей физической культуры</w:t>
      </w:r>
    </w:p>
    <w:p w:rsidR="005B3898" w:rsidRPr="00932642" w:rsidRDefault="005B3898" w:rsidP="005B3898">
      <w:pPr>
        <w:spacing w:before="95" w:line="217" w:lineRule="exact"/>
        <w:ind w:left="178"/>
        <w:rPr>
          <w:lang w:val="ru-RU"/>
        </w:rPr>
      </w:pPr>
      <w:r w:rsidRPr="00932642">
        <w:rPr>
          <w:lang w:val="ru-RU"/>
        </w:rPr>
        <w:br w:type="column"/>
      </w:r>
      <w:r w:rsidRPr="00932642">
        <w:rPr>
          <w:lang w:val="ru-RU"/>
        </w:rPr>
        <w:lastRenderedPageBreak/>
        <w:t>СОГЛАСОВАНО</w:t>
      </w:r>
    </w:p>
    <w:p w:rsidR="005B3898" w:rsidRPr="00932642" w:rsidRDefault="005B3898" w:rsidP="005B3898">
      <w:pPr>
        <w:spacing w:before="95" w:line="217" w:lineRule="exact"/>
        <w:ind w:left="178"/>
        <w:rPr>
          <w:lang w:val="ru-RU"/>
        </w:rPr>
      </w:pPr>
      <w:r w:rsidRPr="00932642">
        <w:rPr>
          <w:lang w:val="ru-RU"/>
        </w:rPr>
        <w:t>Педагогический совет</w:t>
      </w:r>
      <w:r w:rsidRPr="00932642">
        <w:rPr>
          <w:lang w:val="ru-RU"/>
        </w:rPr>
        <w:br w:type="column"/>
      </w:r>
      <w:r w:rsidRPr="00932642">
        <w:rPr>
          <w:lang w:val="ru-RU"/>
        </w:rPr>
        <w:lastRenderedPageBreak/>
        <w:t>УТВЕРЖДЕНО</w:t>
      </w:r>
    </w:p>
    <w:p w:rsidR="005B3898" w:rsidRPr="00932642" w:rsidRDefault="005B3898" w:rsidP="005B3898">
      <w:pPr>
        <w:spacing w:line="217" w:lineRule="exact"/>
        <w:ind w:left="178"/>
        <w:rPr>
          <w:lang w:val="ru-RU"/>
        </w:rPr>
      </w:pPr>
      <w:r w:rsidRPr="00932642">
        <w:rPr>
          <w:lang w:val="ru-RU"/>
        </w:rPr>
        <w:t>Директор</w:t>
      </w:r>
    </w:p>
    <w:p w:rsidR="005B3898" w:rsidRPr="00932642" w:rsidRDefault="005B3898" w:rsidP="005B3898">
      <w:pPr>
        <w:spacing w:line="217" w:lineRule="exact"/>
        <w:rPr>
          <w:lang w:val="ru-RU"/>
        </w:rPr>
        <w:sectPr w:rsidR="005B3898" w:rsidRPr="00932642">
          <w:type w:val="continuous"/>
          <w:pgSz w:w="11900" w:h="16840"/>
          <w:pgMar w:top="520" w:right="560" w:bottom="280" w:left="560" w:header="720" w:footer="720" w:gutter="0"/>
          <w:cols w:num="3" w:space="720" w:equalWidth="0">
            <w:col w:w="3445" w:space="72"/>
            <w:col w:w="2939" w:space="578"/>
            <w:col w:w="3746"/>
          </w:cols>
        </w:sectPr>
      </w:pPr>
    </w:p>
    <w:p w:rsidR="005B3898" w:rsidRPr="00932642" w:rsidRDefault="005B3898" w:rsidP="005B3898">
      <w:pPr>
        <w:tabs>
          <w:tab w:val="left" w:pos="5123"/>
          <w:tab w:val="left" w:pos="7211"/>
          <w:tab w:val="left" w:pos="8640"/>
        </w:tabs>
        <w:spacing w:before="178"/>
        <w:ind w:left="3695"/>
        <w:rPr>
          <w:lang w:val="ru-RU"/>
        </w:rPr>
      </w:pPr>
      <w:r w:rsidRPr="00932642">
        <w:rPr>
          <w:w w:val="102"/>
          <w:u w:val="single"/>
          <w:lang w:val="ru-RU"/>
        </w:rPr>
        <w:lastRenderedPageBreak/>
        <w:t xml:space="preserve"> </w:t>
      </w:r>
      <w:r w:rsidRPr="00932642">
        <w:rPr>
          <w:u w:val="single"/>
          <w:lang w:val="ru-RU"/>
        </w:rPr>
        <w:tab/>
      </w:r>
      <w:r w:rsidRPr="00932642">
        <w:rPr>
          <w:lang w:val="ru-RU"/>
        </w:rPr>
        <w:tab/>
      </w:r>
      <w:r w:rsidRPr="00932642">
        <w:rPr>
          <w:w w:val="102"/>
          <w:u w:val="single"/>
          <w:lang w:val="ru-RU"/>
        </w:rPr>
        <w:t xml:space="preserve"> </w:t>
      </w:r>
      <w:r w:rsidRPr="00932642">
        <w:rPr>
          <w:u w:val="single"/>
          <w:lang w:val="ru-RU"/>
        </w:rPr>
        <w:tab/>
      </w:r>
      <w:r w:rsidRPr="00932642">
        <w:rPr>
          <w:lang w:val="ru-RU"/>
        </w:rPr>
        <w:t>Петрушин С.Ю.</w:t>
      </w:r>
    </w:p>
    <w:p w:rsidR="005B3898" w:rsidRPr="00932642" w:rsidRDefault="0079269C" w:rsidP="005B3898">
      <w:pPr>
        <w:pStyle w:val="af"/>
        <w:spacing w:line="20" w:lineRule="exact"/>
        <w:ind w:left="173"/>
      </w:pPr>
      <w:r>
        <w:pict>
          <v:group id="_x0000_s1026" style="width:71.45pt;height:.45pt;mso-position-horizontal-relative:char;mso-position-vertical-relative:line" coordsize="1429,9">
            <v:line id="_x0000_s1027" style="position:absolute" from="0,4" to="1428,4" strokeweight=".14764mm"/>
            <w10:wrap type="none"/>
            <w10:anchorlock/>
          </v:group>
        </w:pict>
      </w:r>
    </w:p>
    <w:p w:rsidR="005B3898" w:rsidRPr="00932642" w:rsidRDefault="005B3898" w:rsidP="005B3898">
      <w:pPr>
        <w:spacing w:line="20" w:lineRule="exact"/>
        <w:sectPr w:rsidR="005B3898" w:rsidRPr="00932642">
          <w:type w:val="continuous"/>
          <w:pgSz w:w="11900" w:h="16840"/>
          <w:pgMar w:top="520" w:right="560" w:bottom="280" w:left="560" w:header="720" w:footer="720" w:gutter="0"/>
          <w:cols w:space="720"/>
        </w:sectPr>
      </w:pPr>
    </w:p>
    <w:p w:rsidR="005B3898" w:rsidRPr="00932642" w:rsidRDefault="005B3898" w:rsidP="005B3898">
      <w:pPr>
        <w:spacing w:before="158"/>
        <w:ind w:left="178"/>
        <w:rPr>
          <w:lang w:val="ru-RU"/>
        </w:rPr>
      </w:pPr>
      <w:r w:rsidRPr="00932642">
        <w:rPr>
          <w:lang w:val="ru-RU"/>
        </w:rPr>
        <w:lastRenderedPageBreak/>
        <w:t>Протокол</w:t>
      </w:r>
      <w:r w:rsidRPr="00932642">
        <w:rPr>
          <w:spacing w:val="3"/>
          <w:lang w:val="ru-RU"/>
        </w:rPr>
        <w:t xml:space="preserve"> </w:t>
      </w:r>
      <w:r w:rsidRPr="00932642">
        <w:rPr>
          <w:lang w:val="ru-RU"/>
        </w:rPr>
        <w:t>№</w:t>
      </w:r>
      <w:r w:rsidR="008A16D8">
        <w:rPr>
          <w:lang w:val="ru-RU"/>
        </w:rPr>
        <w:t>319</w:t>
      </w:r>
    </w:p>
    <w:p w:rsidR="005B3898" w:rsidRPr="00932642" w:rsidRDefault="005B3898" w:rsidP="005B3898">
      <w:pPr>
        <w:spacing w:before="179"/>
        <w:ind w:left="178"/>
        <w:rPr>
          <w:lang w:val="ru-RU"/>
        </w:rPr>
      </w:pPr>
      <w:r w:rsidRPr="00932642">
        <w:rPr>
          <w:lang w:val="ru-RU"/>
        </w:rPr>
        <w:t>от</w:t>
      </w:r>
      <w:r w:rsidRPr="00932642">
        <w:rPr>
          <w:spacing w:val="5"/>
          <w:lang w:val="ru-RU"/>
        </w:rPr>
        <w:t xml:space="preserve"> </w:t>
      </w:r>
      <w:r w:rsidRPr="00932642">
        <w:rPr>
          <w:lang w:val="ru-RU"/>
        </w:rPr>
        <w:t>"</w:t>
      </w:r>
      <w:r w:rsidR="008A16D8">
        <w:rPr>
          <w:lang w:val="ru-RU"/>
        </w:rPr>
        <w:t>29</w:t>
      </w:r>
      <w:r w:rsidRPr="00932642">
        <w:rPr>
          <w:lang w:val="ru-RU"/>
        </w:rPr>
        <w:t>"</w:t>
      </w:r>
      <w:r w:rsidRPr="00932642">
        <w:rPr>
          <w:spacing w:val="4"/>
          <w:lang w:val="ru-RU"/>
        </w:rPr>
        <w:t xml:space="preserve"> </w:t>
      </w:r>
      <w:r w:rsidRPr="00932642">
        <w:rPr>
          <w:lang w:val="ru-RU"/>
        </w:rPr>
        <w:t>08 202</w:t>
      </w:r>
      <w:r w:rsidR="008A16D8">
        <w:rPr>
          <w:lang w:val="ru-RU"/>
        </w:rPr>
        <w:t>4</w:t>
      </w:r>
      <w:r w:rsidRPr="00932642">
        <w:rPr>
          <w:spacing w:val="7"/>
          <w:lang w:val="ru-RU"/>
        </w:rPr>
        <w:t xml:space="preserve"> </w:t>
      </w:r>
      <w:r w:rsidRPr="00932642">
        <w:rPr>
          <w:lang w:val="ru-RU"/>
        </w:rPr>
        <w:t>г.</w:t>
      </w:r>
    </w:p>
    <w:p w:rsidR="005B3898" w:rsidRPr="00932642" w:rsidRDefault="005B3898" w:rsidP="005B3898">
      <w:pPr>
        <w:spacing w:before="158"/>
        <w:ind w:left="178"/>
        <w:rPr>
          <w:lang w:val="ru-RU"/>
        </w:rPr>
      </w:pPr>
      <w:r w:rsidRPr="00932642">
        <w:rPr>
          <w:lang w:val="ru-RU"/>
        </w:rPr>
        <w:br w:type="column"/>
      </w:r>
      <w:r w:rsidRPr="00932642">
        <w:rPr>
          <w:lang w:val="ru-RU"/>
        </w:rPr>
        <w:lastRenderedPageBreak/>
        <w:t>Протокол</w:t>
      </w:r>
      <w:r w:rsidRPr="00932642">
        <w:rPr>
          <w:spacing w:val="17"/>
          <w:lang w:val="ru-RU"/>
        </w:rPr>
        <w:t xml:space="preserve"> </w:t>
      </w:r>
      <w:r w:rsidRPr="00932642">
        <w:rPr>
          <w:lang w:val="ru-RU"/>
        </w:rPr>
        <w:t>№</w:t>
      </w:r>
      <w:r w:rsidR="00932642" w:rsidRPr="00932642">
        <w:rPr>
          <w:lang w:val="ru-RU"/>
        </w:rPr>
        <w:t>3</w:t>
      </w:r>
      <w:r w:rsidR="008A16D8">
        <w:rPr>
          <w:lang w:val="ru-RU"/>
        </w:rPr>
        <w:t>19</w:t>
      </w:r>
    </w:p>
    <w:p w:rsidR="005B3898" w:rsidRPr="00932642" w:rsidRDefault="005B3898" w:rsidP="005B3898">
      <w:pPr>
        <w:spacing w:before="179"/>
        <w:ind w:left="178"/>
        <w:rPr>
          <w:lang w:val="ru-RU"/>
        </w:rPr>
      </w:pPr>
      <w:r w:rsidRPr="00932642">
        <w:rPr>
          <w:lang w:val="ru-RU"/>
        </w:rPr>
        <w:t>от</w:t>
      </w:r>
      <w:r w:rsidRPr="00932642">
        <w:rPr>
          <w:spacing w:val="3"/>
          <w:lang w:val="ru-RU"/>
        </w:rPr>
        <w:t xml:space="preserve"> </w:t>
      </w:r>
      <w:r w:rsidRPr="00932642">
        <w:rPr>
          <w:lang w:val="ru-RU"/>
        </w:rPr>
        <w:t>"</w:t>
      </w:r>
      <w:r w:rsidR="008A16D8">
        <w:rPr>
          <w:lang w:val="ru-RU"/>
        </w:rPr>
        <w:t>29</w:t>
      </w:r>
      <w:r w:rsidRPr="00932642">
        <w:rPr>
          <w:lang w:val="ru-RU"/>
        </w:rPr>
        <w:t>"</w:t>
      </w:r>
      <w:r w:rsidRPr="00932642">
        <w:rPr>
          <w:spacing w:val="2"/>
          <w:lang w:val="ru-RU"/>
        </w:rPr>
        <w:t xml:space="preserve"> </w:t>
      </w:r>
      <w:r w:rsidRPr="00932642">
        <w:rPr>
          <w:lang w:val="ru-RU"/>
        </w:rPr>
        <w:t>08</w:t>
      </w:r>
      <w:r w:rsidRPr="00932642">
        <w:rPr>
          <w:spacing w:val="54"/>
          <w:lang w:val="ru-RU"/>
        </w:rPr>
        <w:t xml:space="preserve"> </w:t>
      </w:r>
      <w:r w:rsidRPr="00932642">
        <w:rPr>
          <w:lang w:val="ru-RU"/>
        </w:rPr>
        <w:t>202</w:t>
      </w:r>
      <w:r w:rsidR="008A16D8">
        <w:rPr>
          <w:lang w:val="ru-RU"/>
        </w:rPr>
        <w:t>4</w:t>
      </w:r>
      <w:r w:rsidRPr="00932642">
        <w:rPr>
          <w:lang w:val="ru-RU"/>
        </w:rPr>
        <w:t>г.</w:t>
      </w:r>
    </w:p>
    <w:p w:rsidR="005B3898" w:rsidRPr="00932642" w:rsidRDefault="005B3898" w:rsidP="008A16D8">
      <w:pPr>
        <w:spacing w:before="158" w:line="424" w:lineRule="auto"/>
        <w:ind w:left="178" w:right="2107"/>
        <w:rPr>
          <w:lang w:val="ru-RU"/>
        </w:rPr>
        <w:sectPr w:rsidR="005B3898" w:rsidRPr="00932642">
          <w:type w:val="continuous"/>
          <w:pgSz w:w="11900" w:h="16840"/>
          <w:pgMar w:top="520" w:right="560" w:bottom="280" w:left="560" w:header="720" w:footer="720" w:gutter="0"/>
          <w:cols w:num="3" w:space="720" w:equalWidth="0">
            <w:col w:w="1677" w:space="1840"/>
            <w:col w:w="1773" w:space="1744"/>
            <w:col w:w="3746"/>
          </w:cols>
        </w:sectPr>
      </w:pPr>
      <w:r w:rsidRPr="00932642">
        <w:rPr>
          <w:lang w:val="ru-RU"/>
        </w:rPr>
        <w:br w:type="column"/>
      </w:r>
      <w:r w:rsidRPr="00932642">
        <w:rPr>
          <w:lang w:val="ru-RU"/>
        </w:rPr>
        <w:lastRenderedPageBreak/>
        <w:t>Приказ</w:t>
      </w:r>
      <w:r w:rsidRPr="00932642">
        <w:rPr>
          <w:spacing w:val="60"/>
          <w:lang w:val="ru-RU"/>
        </w:rPr>
        <w:t xml:space="preserve">  </w:t>
      </w:r>
      <w:r w:rsidRPr="00932642">
        <w:rPr>
          <w:lang w:val="ru-RU"/>
        </w:rPr>
        <w:t>№11 от</w:t>
      </w:r>
      <w:r w:rsidRPr="00932642">
        <w:rPr>
          <w:spacing w:val="2"/>
          <w:lang w:val="ru-RU"/>
        </w:rPr>
        <w:t xml:space="preserve"> </w:t>
      </w:r>
      <w:r w:rsidRPr="00932642">
        <w:rPr>
          <w:lang w:val="ru-RU"/>
        </w:rPr>
        <w:t>"</w:t>
      </w:r>
      <w:r w:rsidR="00932642" w:rsidRPr="00932642">
        <w:rPr>
          <w:lang w:val="ru-RU"/>
        </w:rPr>
        <w:t>0</w:t>
      </w:r>
      <w:r w:rsidR="008A16D8">
        <w:rPr>
          <w:lang w:val="ru-RU"/>
        </w:rPr>
        <w:t>2</w:t>
      </w:r>
      <w:r w:rsidRPr="00932642">
        <w:rPr>
          <w:lang w:val="ru-RU"/>
        </w:rPr>
        <w:t>"</w:t>
      </w:r>
      <w:r w:rsidR="00932642" w:rsidRPr="00932642">
        <w:rPr>
          <w:lang w:val="ru-RU"/>
        </w:rPr>
        <w:t xml:space="preserve">09 </w:t>
      </w:r>
      <w:r w:rsidR="008A16D8">
        <w:rPr>
          <w:lang w:val="ru-RU"/>
        </w:rPr>
        <w:t xml:space="preserve"> 20</w:t>
      </w:r>
    </w:p>
    <w:p w:rsidR="005B3898" w:rsidRPr="00932642" w:rsidRDefault="005B3898" w:rsidP="005B3898">
      <w:pPr>
        <w:pStyle w:val="1"/>
        <w:spacing w:before="91" w:line="292" w:lineRule="auto"/>
        <w:ind w:left="3953" w:right="3958"/>
        <w:jc w:val="center"/>
        <w:rPr>
          <w:sz w:val="36"/>
          <w:szCs w:val="36"/>
          <w:lang w:val="ru-RU"/>
        </w:rPr>
      </w:pPr>
      <w:r w:rsidRPr="00932642">
        <w:rPr>
          <w:sz w:val="36"/>
          <w:szCs w:val="36"/>
          <w:lang w:val="ru-RU"/>
        </w:rPr>
        <w:lastRenderedPageBreak/>
        <w:t xml:space="preserve">РАБОЧАЯ </w:t>
      </w:r>
      <w:r w:rsidR="00932642">
        <w:rPr>
          <w:sz w:val="36"/>
          <w:szCs w:val="36"/>
          <w:lang w:val="ru-RU"/>
        </w:rPr>
        <w:t>Программа</w:t>
      </w:r>
    </w:p>
    <w:p w:rsidR="005B3898" w:rsidRPr="00932642" w:rsidRDefault="005B3898" w:rsidP="005B3898">
      <w:pPr>
        <w:pStyle w:val="af"/>
        <w:spacing w:before="94"/>
        <w:ind w:left="1661" w:right="1488"/>
        <w:jc w:val="center"/>
        <w:rPr>
          <w:sz w:val="40"/>
          <w:szCs w:val="40"/>
          <w:lang w:val="ru-RU"/>
        </w:rPr>
      </w:pPr>
      <w:r w:rsidRPr="00932642">
        <w:rPr>
          <w:sz w:val="40"/>
          <w:szCs w:val="40"/>
          <w:lang w:val="ru-RU"/>
        </w:rPr>
        <w:t>учебного</w:t>
      </w:r>
      <w:r w:rsidRPr="00932642">
        <w:rPr>
          <w:spacing w:val="-3"/>
          <w:sz w:val="40"/>
          <w:szCs w:val="40"/>
          <w:lang w:val="ru-RU"/>
        </w:rPr>
        <w:t xml:space="preserve"> </w:t>
      </w:r>
      <w:r w:rsidRPr="00932642">
        <w:rPr>
          <w:sz w:val="40"/>
          <w:szCs w:val="40"/>
          <w:lang w:val="ru-RU"/>
        </w:rPr>
        <w:t>предмета</w:t>
      </w:r>
    </w:p>
    <w:p w:rsidR="005B3898" w:rsidRPr="00932642" w:rsidRDefault="005B3898" w:rsidP="005B3898">
      <w:pPr>
        <w:pStyle w:val="af"/>
        <w:spacing w:before="60"/>
        <w:ind w:left="1663" w:right="1488"/>
        <w:jc w:val="center"/>
        <w:rPr>
          <w:sz w:val="40"/>
          <w:szCs w:val="40"/>
          <w:lang w:val="ru-RU"/>
        </w:rPr>
      </w:pPr>
      <w:r w:rsidRPr="00932642">
        <w:rPr>
          <w:sz w:val="40"/>
          <w:szCs w:val="40"/>
          <w:lang w:val="ru-RU"/>
        </w:rPr>
        <w:t>«Физическая</w:t>
      </w:r>
      <w:r w:rsidRPr="00932642">
        <w:rPr>
          <w:spacing w:val="-7"/>
          <w:sz w:val="40"/>
          <w:szCs w:val="40"/>
          <w:lang w:val="ru-RU"/>
        </w:rPr>
        <w:t xml:space="preserve"> </w:t>
      </w:r>
      <w:r w:rsidRPr="00932642">
        <w:rPr>
          <w:sz w:val="40"/>
          <w:szCs w:val="40"/>
          <w:lang w:val="ru-RU"/>
        </w:rPr>
        <w:t>культура»</w:t>
      </w:r>
    </w:p>
    <w:p w:rsidR="005B3898" w:rsidRPr="00932642" w:rsidRDefault="005B3898" w:rsidP="005B3898">
      <w:pPr>
        <w:pStyle w:val="af"/>
        <w:rPr>
          <w:sz w:val="40"/>
          <w:szCs w:val="40"/>
          <w:lang w:val="ru-RU"/>
        </w:rPr>
      </w:pPr>
    </w:p>
    <w:p w:rsidR="005B3898" w:rsidRPr="00932642" w:rsidRDefault="005B3898" w:rsidP="005B3898">
      <w:pPr>
        <w:pStyle w:val="af"/>
        <w:spacing w:before="5"/>
        <w:rPr>
          <w:sz w:val="40"/>
          <w:szCs w:val="40"/>
          <w:lang w:val="ru-RU"/>
        </w:rPr>
      </w:pPr>
    </w:p>
    <w:p w:rsidR="005B3898" w:rsidRPr="00932642" w:rsidRDefault="005B3898" w:rsidP="005B3898">
      <w:pPr>
        <w:pStyle w:val="af"/>
        <w:spacing w:line="292" w:lineRule="auto"/>
        <w:ind w:left="3172" w:right="2990"/>
        <w:jc w:val="center"/>
        <w:rPr>
          <w:sz w:val="40"/>
          <w:szCs w:val="40"/>
          <w:lang w:val="ru-RU"/>
        </w:rPr>
      </w:pPr>
      <w:r w:rsidRPr="00932642">
        <w:rPr>
          <w:sz w:val="40"/>
          <w:szCs w:val="40"/>
          <w:lang w:val="ru-RU"/>
        </w:rPr>
        <w:t xml:space="preserve">для </w:t>
      </w:r>
      <w:r w:rsidR="00932642" w:rsidRPr="00932642">
        <w:rPr>
          <w:sz w:val="40"/>
          <w:szCs w:val="40"/>
          <w:lang w:val="ru-RU"/>
        </w:rPr>
        <w:t>9</w:t>
      </w:r>
      <w:r w:rsidRPr="00932642">
        <w:rPr>
          <w:sz w:val="40"/>
          <w:szCs w:val="40"/>
          <w:lang w:val="ru-RU"/>
        </w:rPr>
        <w:t xml:space="preserve"> класса начального общего образования</w:t>
      </w:r>
      <w:r w:rsidRPr="00932642">
        <w:rPr>
          <w:spacing w:val="-58"/>
          <w:sz w:val="40"/>
          <w:szCs w:val="40"/>
          <w:lang w:val="ru-RU"/>
        </w:rPr>
        <w:t xml:space="preserve"> </w:t>
      </w:r>
      <w:r w:rsidRPr="00932642">
        <w:rPr>
          <w:sz w:val="40"/>
          <w:szCs w:val="40"/>
          <w:lang w:val="ru-RU"/>
        </w:rPr>
        <w:t>на</w:t>
      </w:r>
      <w:r w:rsidRPr="00932642">
        <w:rPr>
          <w:spacing w:val="4"/>
          <w:sz w:val="40"/>
          <w:szCs w:val="40"/>
          <w:lang w:val="ru-RU"/>
        </w:rPr>
        <w:t xml:space="preserve"> </w:t>
      </w:r>
      <w:r w:rsidRPr="00932642">
        <w:rPr>
          <w:sz w:val="40"/>
          <w:szCs w:val="40"/>
          <w:lang w:val="ru-RU"/>
        </w:rPr>
        <w:t>202</w:t>
      </w:r>
      <w:r w:rsidR="008A16D8">
        <w:rPr>
          <w:sz w:val="40"/>
          <w:szCs w:val="40"/>
          <w:lang w:val="ru-RU"/>
        </w:rPr>
        <w:t>4</w:t>
      </w:r>
      <w:r w:rsidRPr="00932642">
        <w:rPr>
          <w:sz w:val="40"/>
          <w:szCs w:val="40"/>
          <w:lang w:val="ru-RU"/>
        </w:rPr>
        <w:t>-202</w:t>
      </w:r>
      <w:r w:rsidR="008A16D8">
        <w:rPr>
          <w:sz w:val="40"/>
          <w:szCs w:val="40"/>
          <w:lang w:val="ru-RU"/>
        </w:rPr>
        <w:t>5</w:t>
      </w:r>
      <w:r w:rsidR="00932642" w:rsidRPr="00932642">
        <w:rPr>
          <w:sz w:val="40"/>
          <w:szCs w:val="40"/>
          <w:lang w:val="ru-RU"/>
        </w:rPr>
        <w:t xml:space="preserve"> </w:t>
      </w:r>
      <w:r w:rsidRPr="00932642">
        <w:rPr>
          <w:sz w:val="40"/>
          <w:szCs w:val="40"/>
          <w:lang w:val="ru-RU"/>
        </w:rPr>
        <w:t>учебный год</w:t>
      </w:r>
    </w:p>
    <w:p w:rsidR="005B3898" w:rsidRPr="00932642" w:rsidRDefault="005B3898" w:rsidP="005B3898">
      <w:pPr>
        <w:pStyle w:val="af"/>
        <w:rPr>
          <w:sz w:val="40"/>
          <w:szCs w:val="40"/>
          <w:lang w:val="ru-RU"/>
        </w:rPr>
      </w:pPr>
    </w:p>
    <w:p w:rsidR="005B3898" w:rsidRPr="005B3898" w:rsidRDefault="005B3898" w:rsidP="005B3898">
      <w:pPr>
        <w:pStyle w:val="af"/>
        <w:rPr>
          <w:sz w:val="26"/>
          <w:lang w:val="ru-RU"/>
        </w:rPr>
      </w:pPr>
    </w:p>
    <w:p w:rsidR="005B3898" w:rsidRPr="005B3898" w:rsidRDefault="005B3898" w:rsidP="005B3898">
      <w:pPr>
        <w:pStyle w:val="af"/>
        <w:rPr>
          <w:sz w:val="26"/>
          <w:lang w:val="ru-RU"/>
        </w:rPr>
      </w:pPr>
    </w:p>
    <w:p w:rsidR="005B3898" w:rsidRPr="005B3898" w:rsidRDefault="005B3898" w:rsidP="005B3898">
      <w:pPr>
        <w:pStyle w:val="af"/>
        <w:rPr>
          <w:sz w:val="26"/>
          <w:lang w:val="ru-RU"/>
        </w:rPr>
      </w:pPr>
    </w:p>
    <w:p w:rsidR="005B3898" w:rsidRPr="005B3898" w:rsidRDefault="005B3898" w:rsidP="005B3898">
      <w:pPr>
        <w:pStyle w:val="af"/>
        <w:rPr>
          <w:sz w:val="26"/>
          <w:lang w:val="ru-RU"/>
        </w:rPr>
      </w:pPr>
    </w:p>
    <w:p w:rsidR="005B3898" w:rsidRPr="005B3898" w:rsidRDefault="005B3898" w:rsidP="005B3898">
      <w:pPr>
        <w:pStyle w:val="af"/>
        <w:rPr>
          <w:sz w:val="26"/>
          <w:lang w:val="ru-RU"/>
        </w:rPr>
      </w:pPr>
    </w:p>
    <w:p w:rsidR="005B3898" w:rsidRPr="005B3898" w:rsidRDefault="005B3898" w:rsidP="005B3898">
      <w:pPr>
        <w:pStyle w:val="af"/>
        <w:spacing w:before="4"/>
        <w:rPr>
          <w:sz w:val="21"/>
          <w:lang w:val="ru-RU"/>
        </w:rPr>
      </w:pPr>
    </w:p>
    <w:p w:rsidR="005B3898" w:rsidRPr="005B3898" w:rsidRDefault="005B3898" w:rsidP="005B3898">
      <w:pPr>
        <w:pStyle w:val="af"/>
        <w:ind w:right="340"/>
        <w:jc w:val="right"/>
        <w:rPr>
          <w:lang w:val="ru-RU"/>
        </w:rPr>
      </w:pPr>
      <w:r w:rsidRPr="005B3898">
        <w:rPr>
          <w:lang w:val="ru-RU"/>
        </w:rPr>
        <w:t>Составитель:</w:t>
      </w:r>
      <w:r w:rsidRPr="005B3898">
        <w:rPr>
          <w:spacing w:val="-11"/>
          <w:lang w:val="ru-RU"/>
        </w:rPr>
        <w:t xml:space="preserve"> </w:t>
      </w:r>
      <w:proofErr w:type="spellStart"/>
      <w:r w:rsidR="008A16D8">
        <w:rPr>
          <w:lang w:val="ru-RU"/>
        </w:rPr>
        <w:t>Герасимчик</w:t>
      </w:r>
      <w:proofErr w:type="spellEnd"/>
      <w:r w:rsidR="008A16D8">
        <w:rPr>
          <w:lang w:val="ru-RU"/>
        </w:rPr>
        <w:t xml:space="preserve"> О.А</w:t>
      </w:r>
    </w:p>
    <w:p w:rsidR="005B3898" w:rsidRPr="005B3898" w:rsidRDefault="005B3898" w:rsidP="005B3898">
      <w:pPr>
        <w:pStyle w:val="af"/>
        <w:spacing w:before="60"/>
        <w:ind w:right="326"/>
        <w:jc w:val="right"/>
        <w:rPr>
          <w:lang w:val="ru-RU"/>
        </w:rPr>
      </w:pPr>
      <w:r w:rsidRPr="005B3898">
        <w:rPr>
          <w:lang w:val="ru-RU"/>
        </w:rPr>
        <w:t>учитель</w:t>
      </w:r>
      <w:r w:rsidRPr="005B3898">
        <w:rPr>
          <w:spacing w:val="-8"/>
          <w:lang w:val="ru-RU"/>
        </w:rPr>
        <w:t xml:space="preserve"> </w:t>
      </w:r>
      <w:r w:rsidRPr="005B3898">
        <w:rPr>
          <w:lang w:val="ru-RU"/>
        </w:rPr>
        <w:t>физической</w:t>
      </w:r>
      <w:r w:rsidRPr="005B3898">
        <w:rPr>
          <w:spacing w:val="-7"/>
          <w:lang w:val="ru-RU"/>
        </w:rPr>
        <w:t xml:space="preserve"> </w:t>
      </w:r>
      <w:r w:rsidRPr="005B3898">
        <w:rPr>
          <w:lang w:val="ru-RU"/>
        </w:rPr>
        <w:t>культуры</w:t>
      </w:r>
    </w:p>
    <w:p w:rsidR="005B3898" w:rsidRPr="005B3898" w:rsidRDefault="005B3898" w:rsidP="005B3898">
      <w:pPr>
        <w:pStyle w:val="af"/>
        <w:rPr>
          <w:sz w:val="26"/>
          <w:lang w:val="ru-RU"/>
        </w:rPr>
      </w:pPr>
    </w:p>
    <w:p w:rsidR="005B3898" w:rsidRPr="005B3898" w:rsidRDefault="005B3898" w:rsidP="005B3898">
      <w:pPr>
        <w:pStyle w:val="af"/>
        <w:rPr>
          <w:sz w:val="26"/>
          <w:lang w:val="ru-RU"/>
        </w:rPr>
      </w:pPr>
    </w:p>
    <w:p w:rsidR="008A16D8" w:rsidRDefault="008A16D8" w:rsidP="005B3898">
      <w:pPr>
        <w:pStyle w:val="af"/>
        <w:rPr>
          <w:sz w:val="26"/>
          <w:lang w:val="ru-RU"/>
        </w:rPr>
      </w:pPr>
      <w:r>
        <w:rPr>
          <w:sz w:val="26"/>
          <w:lang w:val="ru-RU"/>
        </w:rPr>
        <w:t xml:space="preserve">                                                                </w:t>
      </w:r>
    </w:p>
    <w:p w:rsidR="008A16D8" w:rsidRDefault="008A16D8" w:rsidP="005B3898">
      <w:pPr>
        <w:pStyle w:val="af"/>
        <w:rPr>
          <w:sz w:val="26"/>
          <w:lang w:val="ru-RU"/>
        </w:rPr>
      </w:pPr>
      <w:r>
        <w:rPr>
          <w:sz w:val="26"/>
          <w:lang w:val="ru-RU"/>
        </w:rPr>
        <w:t xml:space="preserve">                                                                     </w:t>
      </w:r>
    </w:p>
    <w:p w:rsidR="005B3898" w:rsidRPr="005B3898" w:rsidRDefault="008A16D8" w:rsidP="005B3898">
      <w:pPr>
        <w:pStyle w:val="af"/>
        <w:rPr>
          <w:sz w:val="26"/>
          <w:lang w:val="ru-RU"/>
        </w:rPr>
      </w:pPr>
      <w:r>
        <w:rPr>
          <w:sz w:val="26"/>
          <w:lang w:val="ru-RU"/>
        </w:rPr>
        <w:t xml:space="preserve">                                                                           Венев 2024г.</w:t>
      </w:r>
    </w:p>
    <w:p w:rsidR="005B3898" w:rsidRPr="005B3898" w:rsidRDefault="005B3898" w:rsidP="005B3898">
      <w:pPr>
        <w:pStyle w:val="af"/>
        <w:rPr>
          <w:sz w:val="26"/>
          <w:lang w:val="ru-RU"/>
        </w:rPr>
      </w:pPr>
    </w:p>
    <w:p w:rsidR="005B3898" w:rsidRPr="005B3898" w:rsidRDefault="005B3898" w:rsidP="005B3898">
      <w:pPr>
        <w:pStyle w:val="af"/>
        <w:rPr>
          <w:sz w:val="26"/>
          <w:lang w:val="ru-RU"/>
        </w:rPr>
      </w:pPr>
    </w:p>
    <w:p w:rsidR="005B3898" w:rsidRPr="005B3898" w:rsidRDefault="005B3898" w:rsidP="005B3898">
      <w:pPr>
        <w:pStyle w:val="af"/>
        <w:rPr>
          <w:sz w:val="26"/>
          <w:lang w:val="ru-RU"/>
        </w:rPr>
      </w:pPr>
    </w:p>
    <w:p w:rsidR="005B3898" w:rsidRPr="005B3898" w:rsidRDefault="005B3898" w:rsidP="005B3898">
      <w:pPr>
        <w:pStyle w:val="af"/>
        <w:rPr>
          <w:sz w:val="26"/>
          <w:lang w:val="ru-RU"/>
        </w:rPr>
      </w:pPr>
    </w:p>
    <w:p w:rsidR="005B3898" w:rsidRPr="005B3898" w:rsidRDefault="005B3898" w:rsidP="005B3898">
      <w:pPr>
        <w:pStyle w:val="af"/>
        <w:spacing w:before="4"/>
        <w:rPr>
          <w:sz w:val="37"/>
          <w:lang w:val="ru-RU"/>
        </w:rPr>
      </w:pPr>
    </w:p>
    <w:p w:rsidR="0083532A" w:rsidRPr="007042FE" w:rsidRDefault="0083532A">
      <w:pPr>
        <w:rPr>
          <w:lang w:val="ru-RU"/>
        </w:rPr>
        <w:sectPr w:rsidR="0083532A" w:rsidRPr="007042FE">
          <w:pgSz w:w="11900" w:h="16840"/>
          <w:pgMar w:top="298" w:right="704" w:bottom="1440" w:left="1440" w:header="720" w:footer="720" w:gutter="0"/>
          <w:cols w:space="720" w:equalWidth="0">
            <w:col w:w="9756" w:space="0"/>
          </w:cols>
          <w:docGrid w:linePitch="360"/>
        </w:sectPr>
      </w:pPr>
    </w:p>
    <w:p w:rsidR="0083532A" w:rsidRPr="007042FE" w:rsidRDefault="00307BDD">
      <w:pPr>
        <w:autoSpaceDE w:val="0"/>
        <w:autoSpaceDN w:val="0"/>
        <w:spacing w:after="0" w:line="230" w:lineRule="auto"/>
        <w:rPr>
          <w:lang w:val="ru-RU"/>
        </w:rPr>
      </w:pPr>
      <w:r w:rsidRPr="007042FE">
        <w:rPr>
          <w:rFonts w:ascii="Times New Roman" w:eastAsia="Times New Roman" w:hAnsi="Times New Roman"/>
          <w:b/>
          <w:color w:val="000000"/>
          <w:sz w:val="24"/>
          <w:lang w:val="ru-RU"/>
        </w:rPr>
        <w:lastRenderedPageBreak/>
        <w:t>ПОЯСНИТЕЛЬНАЯ ЗАПИСКА</w:t>
      </w:r>
    </w:p>
    <w:p w:rsidR="0083532A" w:rsidRPr="007042FE" w:rsidRDefault="00307BDD">
      <w:pPr>
        <w:autoSpaceDE w:val="0"/>
        <w:autoSpaceDN w:val="0"/>
        <w:spacing w:before="346" w:after="0" w:line="230" w:lineRule="auto"/>
        <w:ind w:left="180"/>
        <w:rPr>
          <w:lang w:val="ru-RU"/>
        </w:rPr>
      </w:pPr>
      <w:r w:rsidRPr="007042FE">
        <w:rPr>
          <w:rFonts w:ascii="Times New Roman" w:eastAsia="Times New Roman" w:hAnsi="Times New Roman"/>
          <w:b/>
          <w:color w:val="000000"/>
          <w:sz w:val="24"/>
          <w:lang w:val="ru-RU"/>
        </w:rPr>
        <w:t>ОБЩАЯ ХАРАКТЕРИСТИКА УЧЕБНОГО ПРЕДМЕТА «ФИЗИЧЕСКАЯ КУЛЬТУРА»</w:t>
      </w:r>
    </w:p>
    <w:p w:rsidR="0083532A" w:rsidRPr="007042FE" w:rsidRDefault="00307BDD">
      <w:pPr>
        <w:autoSpaceDE w:val="0"/>
        <w:autoSpaceDN w:val="0"/>
        <w:spacing w:before="190" w:after="0" w:line="286" w:lineRule="auto"/>
        <w:ind w:firstLine="180"/>
        <w:rPr>
          <w:lang w:val="ru-RU"/>
        </w:rPr>
      </w:pPr>
      <w:r w:rsidRPr="007042FE">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042FE">
        <w:rPr>
          <w:rFonts w:ascii="Times New Roman" w:eastAsia="Times New Roman" w:hAnsi="Times New Roman"/>
          <w:color w:val="000000"/>
          <w:sz w:val="24"/>
          <w:lang w:val="ru-RU"/>
        </w:rPr>
        <w:t>самоактуализации</w:t>
      </w:r>
      <w:proofErr w:type="spellEnd"/>
      <w:r w:rsidRPr="007042FE">
        <w:rPr>
          <w:rFonts w:ascii="Times New Roman" w:eastAsia="Times New Roman" w:hAnsi="Times New Roman"/>
          <w:color w:val="000000"/>
          <w:sz w:val="24"/>
          <w:lang w:val="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3532A" w:rsidRPr="007042FE" w:rsidRDefault="00307BDD">
      <w:pPr>
        <w:autoSpaceDE w:val="0"/>
        <w:autoSpaceDN w:val="0"/>
        <w:spacing w:before="72" w:after="0"/>
        <w:ind w:firstLine="180"/>
        <w:rPr>
          <w:lang w:val="ru-RU"/>
        </w:rPr>
      </w:pPr>
      <w:r w:rsidRPr="007042FE">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7042FE">
        <w:rPr>
          <w:lang w:val="ru-RU"/>
        </w:rPr>
        <w:br/>
      </w:r>
      <w:r w:rsidRPr="007042FE">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83532A" w:rsidRPr="007042FE" w:rsidRDefault="00307BDD">
      <w:pPr>
        <w:autoSpaceDE w:val="0"/>
        <w:autoSpaceDN w:val="0"/>
        <w:spacing w:before="70" w:after="0"/>
        <w:ind w:right="288"/>
        <w:rPr>
          <w:lang w:val="ru-RU"/>
        </w:rPr>
      </w:pPr>
      <w:r w:rsidRPr="007042FE">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83532A" w:rsidRPr="007042FE" w:rsidRDefault="00307BDD">
      <w:pPr>
        <w:tabs>
          <w:tab w:val="left" w:pos="180"/>
        </w:tabs>
        <w:autoSpaceDE w:val="0"/>
        <w:autoSpaceDN w:val="0"/>
        <w:spacing w:before="190" w:after="0" w:line="286" w:lineRule="auto"/>
        <w:rPr>
          <w:lang w:val="ru-RU"/>
        </w:rPr>
      </w:pPr>
      <w:r w:rsidRPr="007042FE">
        <w:rPr>
          <w:lang w:val="ru-RU"/>
        </w:rPr>
        <w:tab/>
      </w:r>
      <w:r w:rsidRPr="007042FE">
        <w:rPr>
          <w:rFonts w:ascii="Times New Roman" w:eastAsia="Times New Roman" w:hAnsi="Times New Roman"/>
          <w:b/>
          <w:color w:val="000000"/>
          <w:sz w:val="24"/>
          <w:lang w:val="ru-RU"/>
        </w:rPr>
        <w:t>ЦЕЛИ ИЗУЧЕНИЯ УЧЕБНОГО ПРЕДМЕТА «ФИЗИЧЕСКАЯ КУЛЬТУРА»</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7042FE">
        <w:rPr>
          <w:lang w:val="ru-RU"/>
        </w:rPr>
        <w:br/>
      </w:r>
      <w:r w:rsidRPr="007042FE">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8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7042FE">
        <w:rPr>
          <w:lang w:val="ru-RU"/>
        </w:rPr>
        <w:br/>
      </w:r>
      <w:r w:rsidRPr="007042FE">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83532A" w:rsidRPr="007042FE" w:rsidRDefault="00307BDD">
      <w:pPr>
        <w:autoSpaceDE w:val="0"/>
        <w:autoSpaceDN w:val="0"/>
        <w:spacing w:before="70" w:after="0" w:line="283" w:lineRule="auto"/>
        <w:ind w:firstLine="180"/>
        <w:rPr>
          <w:lang w:val="ru-RU"/>
        </w:rPr>
      </w:pPr>
      <w:r w:rsidRPr="007042FE">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7042FE">
        <w:rPr>
          <w:lang w:val="ru-RU"/>
        </w:rPr>
        <w:br/>
      </w:r>
      <w:r w:rsidRPr="007042FE">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7042FE">
        <w:rPr>
          <w:lang w:val="ru-RU"/>
        </w:rPr>
        <w:br/>
      </w:r>
      <w:r w:rsidRPr="007042FE">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7042FE">
        <w:rPr>
          <w:rFonts w:ascii="Times New Roman" w:eastAsia="Times New Roman" w:hAnsi="Times New Roman"/>
          <w:color w:val="000000"/>
          <w:sz w:val="24"/>
          <w:lang w:val="ru-RU"/>
        </w:rPr>
        <w:t>прикладн</w:t>
      </w:r>
      <w:proofErr w:type="gramStart"/>
      <w:r w:rsidRPr="007042FE">
        <w:rPr>
          <w:rFonts w:ascii="Times New Roman" w:eastAsia="Times New Roman" w:hAnsi="Times New Roman"/>
          <w:color w:val="000000"/>
          <w:sz w:val="24"/>
          <w:lang w:val="ru-RU"/>
        </w:rPr>
        <w:t>о</w:t>
      </w:r>
      <w:proofErr w:type="spellEnd"/>
      <w:r w:rsidRPr="007042FE">
        <w:rPr>
          <w:rFonts w:ascii="Times New Roman" w:eastAsia="Times New Roman" w:hAnsi="Times New Roman"/>
          <w:color w:val="000000"/>
          <w:sz w:val="24"/>
          <w:lang w:val="ru-RU"/>
        </w:rPr>
        <w:t>-</w:t>
      </w:r>
      <w:proofErr w:type="gramEnd"/>
      <w:r w:rsidRPr="007042FE">
        <w:rPr>
          <w:lang w:val="ru-RU"/>
        </w:rPr>
        <w:br/>
      </w:r>
      <w:r w:rsidRPr="007042FE">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способностей и их целенаправленного развития.</w:t>
      </w:r>
    </w:p>
    <w:p w:rsidR="0083532A" w:rsidRPr="007042FE" w:rsidRDefault="00307BDD">
      <w:pPr>
        <w:autoSpaceDE w:val="0"/>
        <w:autoSpaceDN w:val="0"/>
        <w:spacing w:before="70" w:after="0" w:line="281" w:lineRule="auto"/>
        <w:ind w:right="288" w:firstLine="180"/>
        <w:rPr>
          <w:lang w:val="ru-RU"/>
        </w:rPr>
      </w:pPr>
      <w:r w:rsidRPr="007042FE">
        <w:rPr>
          <w:rFonts w:ascii="Times New Roman" w:eastAsia="Times New Roman" w:hAnsi="Times New Roman"/>
          <w:color w:val="000000"/>
          <w:sz w:val="24"/>
          <w:lang w:val="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proofErr w:type="gramStart"/>
      <w:r w:rsidRPr="007042FE">
        <w:rPr>
          <w:rFonts w:ascii="Times New Roman" w:eastAsia="Times New Roman" w:hAnsi="Times New Roman"/>
          <w:color w:val="000000"/>
          <w:sz w:val="24"/>
          <w:lang w:val="ru-RU"/>
        </w:rPr>
        <w:t>фор​</w:t>
      </w:r>
      <w:proofErr w:type="spellStart"/>
      <w:r w:rsidRPr="007042FE">
        <w:rPr>
          <w:rFonts w:ascii="Times New Roman" w:eastAsia="Times New Roman" w:hAnsi="Times New Roman"/>
          <w:color w:val="000000"/>
          <w:sz w:val="24"/>
          <w:lang w:val="ru-RU"/>
        </w:rPr>
        <w:t>мирование</w:t>
      </w:r>
      <w:proofErr w:type="spellEnd"/>
      <w:proofErr w:type="gramEnd"/>
      <w:r w:rsidRPr="007042FE">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3532A" w:rsidRPr="007042FE" w:rsidRDefault="00307BDD">
      <w:pPr>
        <w:autoSpaceDE w:val="0"/>
        <w:autoSpaceDN w:val="0"/>
        <w:spacing w:before="70" w:after="0" w:line="281" w:lineRule="auto"/>
        <w:ind w:firstLine="180"/>
        <w:rPr>
          <w:lang w:val="ru-RU"/>
        </w:rPr>
      </w:pPr>
      <w:r w:rsidRPr="007042FE">
        <w:rPr>
          <w:rFonts w:ascii="Times New Roman" w:eastAsia="Times New Roman" w:hAnsi="Times New Roman"/>
          <w:color w:val="000000"/>
          <w:sz w:val="24"/>
          <w:lang w:val="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w:t>
      </w:r>
      <w:proofErr w:type="gramStart"/>
      <w:r w:rsidRPr="007042FE">
        <w:rPr>
          <w:rFonts w:ascii="Times New Roman" w:eastAsia="Times New Roman" w:hAnsi="Times New Roman"/>
          <w:color w:val="000000"/>
          <w:sz w:val="24"/>
          <w:lang w:val="ru-RU"/>
        </w:rPr>
        <w:t xml:space="preserve">Реализация этой идеи становится возможной на основе содержания учебной дисциплины «Физическая культура», которое </w:t>
      </w:r>
      <w:r w:rsidRPr="007042FE">
        <w:rPr>
          <w:lang w:val="ru-RU"/>
        </w:rPr>
        <w:br/>
      </w:r>
      <w:r w:rsidRPr="007042FE">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w:t>
      </w:r>
      <w:proofErr w:type="gramEnd"/>
    </w:p>
    <w:p w:rsidR="0083532A" w:rsidRPr="007042FE" w:rsidRDefault="0083532A">
      <w:pPr>
        <w:rPr>
          <w:lang w:val="ru-RU"/>
        </w:rPr>
        <w:sectPr w:rsidR="0083532A" w:rsidRPr="007042FE">
          <w:pgSz w:w="11900" w:h="16840"/>
          <w:pgMar w:top="298" w:right="650" w:bottom="338" w:left="666" w:header="720" w:footer="720" w:gutter="0"/>
          <w:cols w:space="720" w:equalWidth="0">
            <w:col w:w="10584" w:space="0"/>
          </w:cols>
          <w:docGrid w:linePitch="360"/>
        </w:sectPr>
      </w:pPr>
    </w:p>
    <w:p w:rsidR="0083532A" w:rsidRPr="007042FE" w:rsidRDefault="0083532A">
      <w:pPr>
        <w:autoSpaceDE w:val="0"/>
        <w:autoSpaceDN w:val="0"/>
        <w:spacing w:after="66" w:line="220" w:lineRule="exact"/>
        <w:rPr>
          <w:lang w:val="ru-RU"/>
        </w:rPr>
      </w:pPr>
    </w:p>
    <w:p w:rsidR="0083532A" w:rsidRPr="007042FE" w:rsidRDefault="00307BDD">
      <w:pPr>
        <w:autoSpaceDE w:val="0"/>
        <w:autoSpaceDN w:val="0"/>
        <w:spacing w:after="0" w:line="281" w:lineRule="auto"/>
        <w:rPr>
          <w:lang w:val="ru-RU"/>
        </w:rPr>
      </w:pPr>
      <w:r w:rsidRPr="007042FE">
        <w:rPr>
          <w:rFonts w:ascii="Times New Roman" w:eastAsia="Times New Roman" w:hAnsi="Times New Roman"/>
          <w:color w:val="000000"/>
          <w:sz w:val="24"/>
          <w:lang w:val="ru-RU"/>
        </w:rPr>
        <w:t xml:space="preserve">о физической культуре), </w:t>
      </w:r>
      <w:proofErr w:type="spellStart"/>
      <w:r w:rsidRPr="007042FE">
        <w:rPr>
          <w:rFonts w:ascii="Times New Roman" w:eastAsia="Times New Roman" w:hAnsi="Times New Roman"/>
          <w:color w:val="000000"/>
          <w:sz w:val="24"/>
          <w:lang w:val="ru-RU"/>
        </w:rPr>
        <w:t>операциональным</w:t>
      </w:r>
      <w:proofErr w:type="spellEnd"/>
      <w:r w:rsidRPr="007042FE">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roofErr w:type="gramStart"/>
      <w:r w:rsidRPr="007042FE">
        <w:rPr>
          <w:rFonts w:ascii="Times New Roman" w:eastAsia="Times New Roman" w:hAnsi="Times New Roman"/>
          <w:color w:val="000000"/>
          <w:sz w:val="24"/>
          <w:lang w:val="ru-RU"/>
        </w:rPr>
        <w:t>.В</w:t>
      </w:r>
      <w:proofErr w:type="gramEnd"/>
      <w:r w:rsidRPr="007042FE">
        <w:rPr>
          <w:rFonts w:ascii="Times New Roman" w:eastAsia="Times New Roman" w:hAnsi="Times New Roman"/>
          <w:color w:val="000000"/>
          <w:sz w:val="24"/>
          <w:lang w:val="ru-RU"/>
        </w:rPr>
        <w:t xml:space="preserve">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w:t>
      </w:r>
      <w:r w:rsidRPr="007042FE">
        <w:rPr>
          <w:lang w:val="ru-RU"/>
        </w:rPr>
        <w:br/>
      </w:r>
      <w:r w:rsidRPr="007042FE">
        <w:rPr>
          <w:rFonts w:ascii="Times New Roman" w:eastAsia="Times New Roman" w:hAnsi="Times New Roman"/>
          <w:color w:val="000000"/>
          <w:sz w:val="24"/>
          <w:lang w:val="ru-RU"/>
        </w:rPr>
        <w:t>«Физическое совершенствование».</w:t>
      </w:r>
    </w:p>
    <w:p w:rsidR="0083532A" w:rsidRPr="007042FE" w:rsidRDefault="00307BDD">
      <w:pPr>
        <w:tabs>
          <w:tab w:val="left" w:pos="180"/>
        </w:tabs>
        <w:autoSpaceDE w:val="0"/>
        <w:autoSpaceDN w:val="0"/>
        <w:spacing w:before="70" w:after="0" w:line="262" w:lineRule="auto"/>
        <w:ind w:right="576"/>
        <w:rPr>
          <w:lang w:val="ru-RU"/>
        </w:rPr>
      </w:pPr>
      <w:r w:rsidRPr="007042FE">
        <w:rPr>
          <w:lang w:val="ru-RU"/>
        </w:rPr>
        <w:tab/>
      </w:r>
      <w:r w:rsidRPr="007042FE">
        <w:rPr>
          <w:rFonts w:ascii="Times New Roman" w:eastAsia="Times New Roman" w:hAnsi="Times New Roman"/>
          <w:i/>
          <w:color w:val="000000"/>
          <w:sz w:val="24"/>
          <w:lang w:val="ru-RU"/>
        </w:rPr>
        <w:t xml:space="preserve">Инвариантные модули </w:t>
      </w:r>
      <w:r w:rsidRPr="007042FE">
        <w:rPr>
          <w:rFonts w:ascii="Times New Roman" w:eastAsia="Times New Roman" w:hAnsi="Times New Roman"/>
          <w:color w:val="000000"/>
          <w:sz w:val="24"/>
          <w:lang w:val="ru-RU"/>
        </w:rPr>
        <w:t>включают в себя содержание базовых видов спорта: гимнастика, лёгкая атлетика, зимние виды спорта (на примере лыжной подготовки[1]), спортивные игры, плавание.</w:t>
      </w:r>
    </w:p>
    <w:p w:rsidR="0083532A" w:rsidRPr="007042FE" w:rsidRDefault="00307BDD">
      <w:pPr>
        <w:autoSpaceDE w:val="0"/>
        <w:autoSpaceDN w:val="0"/>
        <w:spacing w:before="70" w:after="0" w:line="271" w:lineRule="auto"/>
        <w:ind w:right="576"/>
        <w:rPr>
          <w:lang w:val="ru-RU"/>
        </w:rPr>
      </w:pPr>
      <w:r w:rsidRPr="007042FE">
        <w:rPr>
          <w:rFonts w:ascii="Times New Roman" w:eastAsia="Times New Roman" w:hAnsi="Times New Roman"/>
          <w:color w:val="000000"/>
          <w:sz w:val="24"/>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3532A" w:rsidRPr="007042FE" w:rsidRDefault="00307BDD">
      <w:pPr>
        <w:autoSpaceDE w:val="0"/>
        <w:autoSpaceDN w:val="0"/>
        <w:spacing w:before="72" w:after="0" w:line="283" w:lineRule="auto"/>
        <w:ind w:right="432" w:firstLine="180"/>
        <w:rPr>
          <w:lang w:val="ru-RU"/>
        </w:rPr>
      </w:pPr>
      <w:r w:rsidRPr="007042FE">
        <w:rPr>
          <w:rFonts w:ascii="Times New Roman" w:eastAsia="Times New Roman" w:hAnsi="Times New Roman"/>
          <w:i/>
          <w:color w:val="000000"/>
          <w:sz w:val="24"/>
          <w:lang w:val="ru-RU"/>
        </w:rPr>
        <w:t xml:space="preserve">Вариативные модули </w:t>
      </w:r>
      <w:r w:rsidRPr="007042FE">
        <w:rPr>
          <w:rFonts w:ascii="Times New Roman" w:eastAsia="Times New Roman" w:hAnsi="Times New Roman"/>
          <w:color w:val="000000"/>
          <w:sz w:val="24"/>
          <w:lang w:val="ru-RU"/>
        </w:rPr>
        <w:t>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3532A" w:rsidRPr="007042FE" w:rsidRDefault="00307BDD">
      <w:pPr>
        <w:autoSpaceDE w:val="0"/>
        <w:autoSpaceDN w:val="0"/>
        <w:spacing w:before="70" w:after="0" w:line="281" w:lineRule="auto"/>
        <w:ind w:firstLine="180"/>
        <w:rPr>
          <w:lang w:val="ru-RU"/>
        </w:rPr>
      </w:pPr>
      <w:r w:rsidRPr="007042FE">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83532A" w:rsidRPr="007042FE" w:rsidRDefault="00307BDD">
      <w:pPr>
        <w:autoSpaceDE w:val="0"/>
        <w:autoSpaceDN w:val="0"/>
        <w:spacing w:before="70" w:after="0" w:line="281" w:lineRule="auto"/>
        <w:ind w:firstLine="180"/>
        <w:rPr>
          <w:lang w:val="ru-RU"/>
        </w:rPr>
      </w:pPr>
      <w:r w:rsidRPr="007042FE">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3532A" w:rsidRPr="007042FE" w:rsidRDefault="00307BDD">
      <w:pPr>
        <w:autoSpaceDE w:val="0"/>
        <w:autoSpaceDN w:val="0"/>
        <w:spacing w:before="70" w:after="0" w:line="281" w:lineRule="auto"/>
        <w:ind w:right="288" w:firstLine="180"/>
        <w:rPr>
          <w:lang w:val="ru-RU"/>
        </w:rPr>
      </w:pPr>
      <w:r w:rsidRPr="007042FE">
        <w:rPr>
          <w:rFonts w:ascii="Times New Roman" w:eastAsia="Times New Roman" w:hAnsi="Times New Roman"/>
          <w:color w:val="000000"/>
          <w:sz w:val="24"/>
          <w:lang w:val="ru-RU"/>
        </w:rPr>
        <w:t xml:space="preserve">Содержание рабочей программы, раскрытие личностных и </w:t>
      </w:r>
      <w:proofErr w:type="spellStart"/>
      <w:r w:rsidRPr="007042FE">
        <w:rPr>
          <w:rFonts w:ascii="Times New Roman" w:eastAsia="Times New Roman" w:hAnsi="Times New Roman"/>
          <w:color w:val="000000"/>
          <w:sz w:val="24"/>
          <w:lang w:val="ru-RU"/>
        </w:rPr>
        <w:t>метапредметных</w:t>
      </w:r>
      <w:proofErr w:type="spellEnd"/>
      <w:r w:rsidRPr="007042FE">
        <w:rPr>
          <w:rFonts w:ascii="Times New Roman" w:eastAsia="Times New Roman" w:hAnsi="Times New Roman"/>
          <w:color w:val="000000"/>
          <w:sz w:val="24"/>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3532A" w:rsidRPr="007042FE" w:rsidRDefault="00307BDD">
      <w:pPr>
        <w:autoSpaceDE w:val="0"/>
        <w:autoSpaceDN w:val="0"/>
        <w:spacing w:before="192" w:after="0" w:line="230" w:lineRule="auto"/>
        <w:ind w:left="180"/>
        <w:rPr>
          <w:lang w:val="ru-RU"/>
        </w:rPr>
      </w:pPr>
      <w:r w:rsidRPr="007042FE">
        <w:rPr>
          <w:rFonts w:ascii="Times New Roman" w:eastAsia="Times New Roman" w:hAnsi="Times New Roman"/>
          <w:b/>
          <w:color w:val="000000"/>
          <w:sz w:val="24"/>
          <w:lang w:val="ru-RU"/>
        </w:rPr>
        <w:t>МЕСТО УЧЕБНОГО ПРЕДМЕТА «ФИЗИЧЕСКАЯ КУЛЬТУРА» В УЧЕБНОМ ПЛАНЕ</w:t>
      </w:r>
    </w:p>
    <w:p w:rsidR="0083532A" w:rsidRPr="007042FE" w:rsidRDefault="00307BDD">
      <w:pPr>
        <w:autoSpaceDE w:val="0"/>
        <w:autoSpaceDN w:val="0"/>
        <w:spacing w:before="190" w:after="0" w:line="271" w:lineRule="auto"/>
        <w:ind w:right="76"/>
        <w:jc w:val="both"/>
        <w:rPr>
          <w:lang w:val="ru-RU"/>
        </w:rPr>
      </w:pPr>
      <w:r w:rsidRPr="007042FE">
        <w:rPr>
          <w:rFonts w:ascii="Times New Roman" w:eastAsia="Times New Roman" w:hAnsi="Times New Roman"/>
          <w:color w:val="000000"/>
          <w:sz w:val="24"/>
          <w:lang w:val="ru-RU"/>
        </w:rPr>
        <w:t>В 8 классе на изучение предмета отводится 2 часа в неделю, суммарно 68 часов.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83532A" w:rsidRPr="007042FE" w:rsidRDefault="00307BDD">
      <w:pPr>
        <w:autoSpaceDE w:val="0"/>
        <w:autoSpaceDN w:val="0"/>
        <w:spacing w:before="70" w:after="0"/>
        <w:ind w:right="288"/>
        <w:rPr>
          <w:lang w:val="ru-RU"/>
        </w:rPr>
      </w:pPr>
      <w:r w:rsidRPr="007042FE">
        <w:rPr>
          <w:rFonts w:ascii="Times New Roman" w:eastAsia="Times New Roman" w:hAnsi="Times New Roman"/>
          <w:color w:val="000000"/>
          <w:sz w:val="24"/>
          <w:lang w:val="ru-RU"/>
        </w:rPr>
        <w:t xml:space="preserve">При подготовке рабочей программы учитывались личностные и </w:t>
      </w:r>
      <w:proofErr w:type="spellStart"/>
      <w:r w:rsidRPr="007042FE">
        <w:rPr>
          <w:rFonts w:ascii="Times New Roman" w:eastAsia="Times New Roman" w:hAnsi="Times New Roman"/>
          <w:color w:val="000000"/>
          <w:sz w:val="24"/>
          <w:lang w:val="ru-RU"/>
        </w:rPr>
        <w:t>метапредметные</w:t>
      </w:r>
      <w:proofErr w:type="spellEnd"/>
      <w:r w:rsidRPr="007042FE">
        <w:rPr>
          <w:rFonts w:ascii="Times New Roman" w:eastAsia="Times New Roman" w:hAnsi="Times New Roman"/>
          <w:color w:val="000000"/>
          <w:sz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83532A" w:rsidRPr="007042FE" w:rsidRDefault="0083532A">
      <w:pPr>
        <w:rPr>
          <w:lang w:val="ru-RU"/>
        </w:rPr>
        <w:sectPr w:rsidR="0083532A" w:rsidRPr="007042FE">
          <w:pgSz w:w="11900" w:h="16840"/>
          <w:pgMar w:top="286" w:right="662" w:bottom="1328" w:left="666" w:header="720" w:footer="720" w:gutter="0"/>
          <w:cols w:space="720" w:equalWidth="0">
            <w:col w:w="10572" w:space="0"/>
          </w:cols>
          <w:docGrid w:linePitch="360"/>
        </w:sectPr>
      </w:pPr>
    </w:p>
    <w:p w:rsidR="0083532A" w:rsidRPr="007042FE" w:rsidRDefault="0083532A">
      <w:pPr>
        <w:autoSpaceDE w:val="0"/>
        <w:autoSpaceDN w:val="0"/>
        <w:spacing w:after="78" w:line="220" w:lineRule="exact"/>
        <w:rPr>
          <w:lang w:val="ru-RU"/>
        </w:rPr>
      </w:pPr>
    </w:p>
    <w:p w:rsidR="0083532A" w:rsidRPr="007042FE" w:rsidRDefault="00307BDD">
      <w:pPr>
        <w:autoSpaceDE w:val="0"/>
        <w:autoSpaceDN w:val="0"/>
        <w:spacing w:after="0" w:line="230" w:lineRule="auto"/>
        <w:rPr>
          <w:lang w:val="ru-RU"/>
        </w:rPr>
      </w:pPr>
      <w:r w:rsidRPr="007042FE">
        <w:rPr>
          <w:rFonts w:ascii="Times New Roman" w:eastAsia="Times New Roman" w:hAnsi="Times New Roman"/>
          <w:b/>
          <w:color w:val="000000"/>
          <w:sz w:val="24"/>
          <w:lang w:val="ru-RU"/>
        </w:rPr>
        <w:t xml:space="preserve">СОДЕРЖАНИЕ УЧЕБНОГО ПРЕДМЕТА </w:t>
      </w:r>
    </w:p>
    <w:p w:rsidR="0083532A" w:rsidRPr="007042FE" w:rsidRDefault="00307BDD">
      <w:pPr>
        <w:autoSpaceDE w:val="0"/>
        <w:autoSpaceDN w:val="0"/>
        <w:spacing w:before="346" w:after="0" w:line="271" w:lineRule="auto"/>
        <w:ind w:right="288" w:firstLine="180"/>
        <w:rPr>
          <w:lang w:val="ru-RU"/>
        </w:rPr>
      </w:pPr>
      <w:r w:rsidRPr="007042FE">
        <w:rPr>
          <w:rFonts w:ascii="Times New Roman" w:eastAsia="Times New Roman" w:hAnsi="Times New Roman"/>
          <w:b/>
          <w:color w:val="000000"/>
          <w:sz w:val="24"/>
          <w:lang w:val="ru-RU"/>
        </w:rPr>
        <w:t>Знания о физической культуре</w:t>
      </w:r>
      <w:r w:rsidRPr="007042FE">
        <w:rPr>
          <w:rFonts w:ascii="Times New Roman" w:eastAsia="Times New Roman" w:hAnsi="Times New Roman"/>
          <w:color w:val="000000"/>
          <w:sz w:val="24"/>
          <w:lang w:val="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3532A" w:rsidRPr="007042FE" w:rsidRDefault="00307BDD">
      <w:pPr>
        <w:autoSpaceDE w:val="0"/>
        <w:autoSpaceDN w:val="0"/>
        <w:spacing w:before="70" w:after="0" w:line="271" w:lineRule="auto"/>
        <w:ind w:firstLine="180"/>
        <w:rPr>
          <w:lang w:val="ru-RU"/>
        </w:rPr>
      </w:pPr>
      <w:r w:rsidRPr="007042FE">
        <w:rPr>
          <w:rFonts w:ascii="Times New Roman" w:eastAsia="Times New Roman" w:hAnsi="Times New Roman"/>
          <w:b/>
          <w:color w:val="000000"/>
          <w:sz w:val="24"/>
          <w:lang w:val="ru-RU"/>
        </w:rPr>
        <w:t>Способы самостоятельной деятельности.</w:t>
      </w:r>
      <w:r w:rsidRPr="007042FE">
        <w:rPr>
          <w:rFonts w:ascii="Times New Roman" w:eastAsia="Times New Roman" w:hAnsi="Times New Roman"/>
          <w:color w:val="000000"/>
          <w:sz w:val="24"/>
          <w:lang w:val="ru-RU"/>
        </w:rPr>
        <w:t xml:space="preserve"> Коррекция осанки и разработка индивидуальных планов занятий корригирующей гимнастикой. Коррекция избыточной массы тела и разработка </w:t>
      </w:r>
      <w:r w:rsidRPr="007042FE">
        <w:rPr>
          <w:lang w:val="ru-RU"/>
        </w:rPr>
        <w:br/>
      </w:r>
      <w:r w:rsidRPr="007042FE">
        <w:rPr>
          <w:rFonts w:ascii="Times New Roman" w:eastAsia="Times New Roman" w:hAnsi="Times New Roman"/>
          <w:color w:val="000000"/>
          <w:sz w:val="24"/>
          <w:lang w:val="ru-RU"/>
        </w:rPr>
        <w:t>индивидуальных планов занятий корригирующей гимнастикой.</w:t>
      </w:r>
    </w:p>
    <w:p w:rsidR="0083532A" w:rsidRPr="007042FE" w:rsidRDefault="00307BDD">
      <w:pPr>
        <w:autoSpaceDE w:val="0"/>
        <w:autoSpaceDN w:val="0"/>
        <w:spacing w:before="70" w:after="0" w:line="271" w:lineRule="auto"/>
        <w:ind w:right="288" w:firstLine="180"/>
        <w:rPr>
          <w:lang w:val="ru-RU"/>
        </w:rPr>
      </w:pPr>
      <w:r w:rsidRPr="007042FE">
        <w:rPr>
          <w:rFonts w:ascii="Times New Roman" w:eastAsia="Times New Roman" w:hAnsi="Times New Roman"/>
          <w:color w:val="000000"/>
          <w:sz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3532A" w:rsidRPr="007042FE" w:rsidRDefault="00307BDD">
      <w:pPr>
        <w:autoSpaceDE w:val="0"/>
        <w:autoSpaceDN w:val="0"/>
        <w:spacing w:before="72" w:after="0"/>
        <w:ind w:right="144" w:firstLine="180"/>
        <w:rPr>
          <w:lang w:val="ru-RU"/>
        </w:rPr>
      </w:pPr>
      <w:r w:rsidRPr="007042FE">
        <w:rPr>
          <w:rFonts w:ascii="Times New Roman" w:eastAsia="Times New Roman" w:hAnsi="Times New Roman"/>
          <w:b/>
          <w:color w:val="000000"/>
          <w:sz w:val="24"/>
          <w:lang w:val="ru-RU"/>
        </w:rPr>
        <w:t xml:space="preserve">Физическое </w:t>
      </w:r>
      <w:proofErr w:type="spellStart"/>
      <w:r w:rsidRPr="007042FE">
        <w:rPr>
          <w:rFonts w:ascii="Times New Roman" w:eastAsia="Times New Roman" w:hAnsi="Times New Roman"/>
          <w:b/>
          <w:color w:val="000000"/>
          <w:sz w:val="24"/>
          <w:lang w:val="ru-RU"/>
        </w:rPr>
        <w:t>совершенствование</w:t>
      </w:r>
      <w:proofErr w:type="gramStart"/>
      <w:r w:rsidRPr="007042FE">
        <w:rPr>
          <w:rFonts w:ascii="Times New Roman" w:eastAsia="Times New Roman" w:hAnsi="Times New Roman"/>
          <w:b/>
          <w:color w:val="000000"/>
          <w:sz w:val="24"/>
          <w:lang w:val="ru-RU"/>
        </w:rPr>
        <w:t>.</w:t>
      </w:r>
      <w:r w:rsidRPr="007042FE">
        <w:rPr>
          <w:rFonts w:ascii="Times New Roman" w:eastAsia="Times New Roman" w:hAnsi="Times New Roman"/>
          <w:b/>
          <w:i/>
          <w:color w:val="000000"/>
          <w:sz w:val="24"/>
          <w:lang w:val="ru-RU"/>
        </w:rPr>
        <w:t>Ф</w:t>
      </w:r>
      <w:proofErr w:type="gramEnd"/>
      <w:r w:rsidRPr="007042FE">
        <w:rPr>
          <w:rFonts w:ascii="Times New Roman" w:eastAsia="Times New Roman" w:hAnsi="Times New Roman"/>
          <w:b/>
          <w:i/>
          <w:color w:val="000000"/>
          <w:sz w:val="24"/>
          <w:lang w:val="ru-RU"/>
        </w:rPr>
        <w:t>изкультурно</w:t>
      </w:r>
      <w:proofErr w:type="spellEnd"/>
      <w:r w:rsidRPr="007042FE">
        <w:rPr>
          <w:rFonts w:ascii="Times New Roman" w:eastAsia="Times New Roman" w:hAnsi="Times New Roman"/>
          <w:b/>
          <w:i/>
          <w:color w:val="000000"/>
          <w:sz w:val="24"/>
          <w:lang w:val="ru-RU"/>
        </w:rPr>
        <w:t>-оздоровительная деятельность.</w:t>
      </w:r>
      <w:r w:rsidRPr="007042FE">
        <w:rPr>
          <w:rFonts w:ascii="Times New Roman" w:eastAsia="Times New Roman" w:hAnsi="Times New Roman"/>
          <w:color w:val="000000"/>
          <w:sz w:val="24"/>
          <w:lang w:val="ru-RU"/>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3532A" w:rsidRPr="007042FE" w:rsidRDefault="00307BDD">
      <w:pPr>
        <w:autoSpaceDE w:val="0"/>
        <w:autoSpaceDN w:val="0"/>
        <w:spacing w:before="70" w:after="0" w:line="271" w:lineRule="auto"/>
        <w:ind w:right="144" w:firstLine="180"/>
        <w:rPr>
          <w:lang w:val="ru-RU"/>
        </w:rPr>
      </w:pPr>
      <w:r w:rsidRPr="007042FE">
        <w:rPr>
          <w:rFonts w:ascii="Times New Roman" w:eastAsia="Times New Roman" w:hAnsi="Times New Roman"/>
          <w:b/>
          <w:i/>
          <w:color w:val="000000"/>
          <w:sz w:val="24"/>
          <w:lang w:val="ru-RU"/>
        </w:rPr>
        <w:t>Спортивно-оздоровительная деятельность.</w:t>
      </w:r>
      <w:r w:rsidRPr="007042FE">
        <w:rPr>
          <w:rFonts w:ascii="Times New Roman" w:eastAsia="Times New Roman" w:hAnsi="Times New Roman"/>
          <w:color w:val="000000"/>
          <w:sz w:val="24"/>
          <w:lang w:val="ru-RU"/>
        </w:rPr>
        <w:t xml:space="preserve">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83532A" w:rsidRPr="007042FE" w:rsidRDefault="00307BDD">
      <w:pPr>
        <w:autoSpaceDE w:val="0"/>
        <w:autoSpaceDN w:val="0"/>
        <w:spacing w:before="70" w:after="0" w:line="281" w:lineRule="auto"/>
        <w:ind w:firstLine="180"/>
        <w:rPr>
          <w:lang w:val="ru-RU"/>
        </w:rPr>
      </w:pPr>
      <w:r w:rsidRPr="007042FE">
        <w:rPr>
          <w:rFonts w:ascii="Times New Roman" w:eastAsia="Times New Roman" w:hAnsi="Times New Roman"/>
          <w:color w:val="000000"/>
          <w:sz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3532A" w:rsidRPr="007042FE" w:rsidRDefault="00307BDD">
      <w:pPr>
        <w:autoSpaceDE w:val="0"/>
        <w:autoSpaceDN w:val="0"/>
        <w:spacing w:before="70" w:after="0" w:line="230" w:lineRule="auto"/>
        <w:ind w:left="180"/>
        <w:rPr>
          <w:lang w:val="ru-RU"/>
        </w:rPr>
      </w:pPr>
      <w:r w:rsidRPr="007042FE">
        <w:rPr>
          <w:rFonts w:ascii="Times New Roman" w:eastAsia="Times New Roman" w:hAnsi="Times New Roman"/>
          <w:i/>
          <w:color w:val="000000"/>
          <w:sz w:val="24"/>
          <w:lang w:val="ru-RU"/>
        </w:rPr>
        <w:t>Модуль «Лёгкая атлетика»</w:t>
      </w:r>
      <w:r w:rsidRPr="007042FE">
        <w:rPr>
          <w:rFonts w:ascii="Times New Roman" w:eastAsia="Times New Roman" w:hAnsi="Times New Roman"/>
          <w:color w:val="000000"/>
          <w:sz w:val="24"/>
          <w:lang w:val="ru-RU"/>
        </w:rPr>
        <w:t>. Кроссовый бег; прыжок в длину с разбега способом «прогнувшись».</w:t>
      </w:r>
    </w:p>
    <w:p w:rsidR="0083532A" w:rsidRPr="007042FE" w:rsidRDefault="00307BDD">
      <w:pPr>
        <w:autoSpaceDE w:val="0"/>
        <w:autoSpaceDN w:val="0"/>
        <w:spacing w:before="70" w:after="0" w:line="271" w:lineRule="auto"/>
        <w:ind w:right="288" w:firstLine="180"/>
        <w:rPr>
          <w:lang w:val="ru-RU"/>
        </w:rPr>
      </w:pPr>
      <w:r w:rsidRPr="007042FE">
        <w:rPr>
          <w:rFonts w:ascii="Times New Roman" w:eastAsia="Times New Roman" w:hAnsi="Times New Roman"/>
          <w:color w:val="000000"/>
          <w:sz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3532A" w:rsidRPr="007042FE" w:rsidRDefault="00307BDD">
      <w:pPr>
        <w:autoSpaceDE w:val="0"/>
        <w:autoSpaceDN w:val="0"/>
        <w:spacing w:before="70" w:after="0" w:line="281" w:lineRule="auto"/>
        <w:ind w:firstLine="180"/>
        <w:rPr>
          <w:lang w:val="ru-RU"/>
        </w:rPr>
      </w:pPr>
      <w:r w:rsidRPr="007042FE">
        <w:rPr>
          <w:rFonts w:ascii="Times New Roman" w:eastAsia="Times New Roman" w:hAnsi="Times New Roman"/>
          <w:i/>
          <w:color w:val="000000"/>
          <w:sz w:val="24"/>
          <w:lang w:val="ru-RU"/>
        </w:rPr>
        <w:t>Модуль «Зимние виды спорта»</w:t>
      </w:r>
      <w:r w:rsidRPr="007042FE">
        <w:rPr>
          <w:rFonts w:ascii="Times New Roman" w:eastAsia="Times New Roman" w:hAnsi="Times New Roman"/>
          <w:color w:val="000000"/>
          <w:sz w:val="24"/>
          <w:lang w:val="ru-RU"/>
        </w:rPr>
        <w:t xml:space="preserve">. Передвижение на лыжах одновременным </w:t>
      </w:r>
      <w:proofErr w:type="spellStart"/>
      <w:r w:rsidRPr="007042FE">
        <w:rPr>
          <w:rFonts w:ascii="Times New Roman" w:eastAsia="Times New Roman" w:hAnsi="Times New Roman"/>
          <w:color w:val="000000"/>
          <w:sz w:val="24"/>
          <w:lang w:val="ru-RU"/>
        </w:rPr>
        <w:t>бесшажным</w:t>
      </w:r>
      <w:proofErr w:type="spellEnd"/>
      <w:r w:rsidRPr="007042FE">
        <w:rPr>
          <w:rFonts w:ascii="Times New Roman" w:eastAsia="Times New Roman" w:hAnsi="Times New Roman"/>
          <w:color w:val="000000"/>
          <w:sz w:val="24"/>
          <w:lang w:val="ru-RU"/>
        </w:rPr>
        <w:t xml:space="preserve"> ходом; преодоление естественных препятствий на лыжах широким шагом, перешагиванием, </w:t>
      </w:r>
      <w:proofErr w:type="spellStart"/>
      <w:r w:rsidRPr="007042FE">
        <w:rPr>
          <w:rFonts w:ascii="Times New Roman" w:eastAsia="Times New Roman" w:hAnsi="Times New Roman"/>
          <w:color w:val="000000"/>
          <w:sz w:val="24"/>
          <w:lang w:val="ru-RU"/>
        </w:rPr>
        <w:t>перелазанием</w:t>
      </w:r>
      <w:proofErr w:type="spellEnd"/>
      <w:r w:rsidRPr="007042FE">
        <w:rPr>
          <w:rFonts w:ascii="Times New Roman" w:eastAsia="Times New Roman" w:hAnsi="Times New Roman"/>
          <w:color w:val="000000"/>
          <w:sz w:val="24"/>
          <w:lang w:val="ru-RU"/>
        </w:rPr>
        <w:t xml:space="preserve">; торможение боковым скольжением при спуске на лыжах с пологого склона; переход с попеременного </w:t>
      </w:r>
      <w:proofErr w:type="spellStart"/>
      <w:r w:rsidRPr="007042FE">
        <w:rPr>
          <w:rFonts w:ascii="Times New Roman" w:eastAsia="Times New Roman" w:hAnsi="Times New Roman"/>
          <w:color w:val="000000"/>
          <w:sz w:val="24"/>
          <w:lang w:val="ru-RU"/>
        </w:rPr>
        <w:t>двухшажного</w:t>
      </w:r>
      <w:proofErr w:type="spellEnd"/>
      <w:r w:rsidRPr="007042FE">
        <w:rPr>
          <w:rFonts w:ascii="Times New Roman" w:eastAsia="Times New Roman" w:hAnsi="Times New Roman"/>
          <w:color w:val="000000"/>
          <w:sz w:val="24"/>
          <w:lang w:val="ru-RU"/>
        </w:rPr>
        <w:t xml:space="preserve"> хода на одновременный </w:t>
      </w:r>
      <w:proofErr w:type="spellStart"/>
      <w:r w:rsidRPr="007042FE">
        <w:rPr>
          <w:rFonts w:ascii="Times New Roman" w:eastAsia="Times New Roman" w:hAnsi="Times New Roman"/>
          <w:color w:val="000000"/>
          <w:sz w:val="24"/>
          <w:lang w:val="ru-RU"/>
        </w:rPr>
        <w:t>бесшажный</w:t>
      </w:r>
      <w:proofErr w:type="spellEnd"/>
      <w:r w:rsidRPr="007042FE">
        <w:rPr>
          <w:rFonts w:ascii="Times New Roman" w:eastAsia="Times New Roman" w:hAnsi="Times New Roman"/>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w:t>
      </w:r>
    </w:p>
    <w:p w:rsidR="0083532A" w:rsidRPr="007042FE" w:rsidRDefault="00307BDD">
      <w:pPr>
        <w:autoSpaceDE w:val="0"/>
        <w:autoSpaceDN w:val="0"/>
        <w:spacing w:before="72" w:after="0" w:line="271" w:lineRule="auto"/>
        <w:ind w:right="144" w:firstLine="180"/>
        <w:rPr>
          <w:lang w:val="ru-RU"/>
        </w:rPr>
      </w:pPr>
      <w:r w:rsidRPr="007042FE">
        <w:rPr>
          <w:rFonts w:ascii="Times New Roman" w:eastAsia="Times New Roman" w:hAnsi="Times New Roman"/>
          <w:i/>
          <w:color w:val="000000"/>
          <w:sz w:val="24"/>
          <w:lang w:val="ru-RU"/>
        </w:rPr>
        <w:t>Модуль «Плавание».</w:t>
      </w:r>
      <w:r w:rsidRPr="007042FE">
        <w:rPr>
          <w:rFonts w:ascii="Times New Roman" w:eastAsia="Times New Roman" w:hAnsi="Times New Roman"/>
          <w:color w:val="000000"/>
          <w:sz w:val="24"/>
          <w:lang w:val="ru-RU"/>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042FE">
        <w:rPr>
          <w:rFonts w:ascii="Times New Roman" w:eastAsia="Times New Roman" w:hAnsi="Times New Roman"/>
          <w:color w:val="000000"/>
          <w:sz w:val="24"/>
          <w:lang w:val="ru-RU"/>
        </w:rPr>
        <w:t>Проплывание</w:t>
      </w:r>
      <w:proofErr w:type="spellEnd"/>
      <w:r w:rsidRPr="007042FE">
        <w:rPr>
          <w:rFonts w:ascii="Times New Roman" w:eastAsia="Times New Roman" w:hAnsi="Times New Roman"/>
          <w:color w:val="000000"/>
          <w:sz w:val="24"/>
          <w:lang w:val="ru-RU"/>
        </w:rPr>
        <w:t xml:space="preserve"> учебных дистанций кролем на груди и на спине. </w:t>
      </w:r>
    </w:p>
    <w:p w:rsidR="0083532A" w:rsidRPr="007042FE" w:rsidRDefault="00307BDD">
      <w:pPr>
        <w:autoSpaceDE w:val="0"/>
        <w:autoSpaceDN w:val="0"/>
        <w:spacing w:before="70" w:after="0" w:line="230" w:lineRule="auto"/>
        <w:ind w:left="180"/>
        <w:rPr>
          <w:lang w:val="ru-RU"/>
        </w:rPr>
      </w:pPr>
      <w:r w:rsidRPr="007042FE">
        <w:rPr>
          <w:rFonts w:ascii="Times New Roman" w:eastAsia="Times New Roman" w:hAnsi="Times New Roman"/>
          <w:i/>
          <w:color w:val="000000"/>
          <w:sz w:val="24"/>
          <w:lang w:val="ru-RU"/>
        </w:rPr>
        <w:t>Модуль «Спортивные игры»</w:t>
      </w:r>
      <w:r w:rsidRPr="007042FE">
        <w:rPr>
          <w:rFonts w:ascii="Times New Roman" w:eastAsia="Times New Roman" w:hAnsi="Times New Roman"/>
          <w:color w:val="000000"/>
          <w:sz w:val="24"/>
          <w:lang w:val="ru-RU"/>
        </w:rPr>
        <w:t>.</w:t>
      </w:r>
    </w:p>
    <w:p w:rsidR="0083532A" w:rsidRPr="007042FE" w:rsidRDefault="00307BDD">
      <w:pPr>
        <w:autoSpaceDE w:val="0"/>
        <w:autoSpaceDN w:val="0"/>
        <w:spacing w:before="70" w:after="0" w:line="271" w:lineRule="auto"/>
        <w:ind w:right="432" w:firstLine="180"/>
        <w:rPr>
          <w:lang w:val="ru-RU"/>
        </w:rPr>
      </w:pPr>
      <w:r w:rsidRPr="007042FE">
        <w:rPr>
          <w:rFonts w:ascii="Times New Roman" w:eastAsia="Times New Roman" w:hAnsi="Times New Roman"/>
          <w:color w:val="000000"/>
          <w:sz w:val="24"/>
          <w:u w:val="single"/>
          <w:lang w:val="ru-RU"/>
        </w:rPr>
        <w:t>Баскетбол</w:t>
      </w:r>
      <w:r w:rsidRPr="007042FE">
        <w:rPr>
          <w:rFonts w:ascii="Times New Roman" w:eastAsia="Times New Roman" w:hAnsi="Times New Roman"/>
          <w:color w:val="000000"/>
          <w:sz w:val="24"/>
          <w:lang w:val="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3532A" w:rsidRPr="007042FE" w:rsidRDefault="00307BDD">
      <w:pPr>
        <w:autoSpaceDE w:val="0"/>
        <w:autoSpaceDN w:val="0"/>
        <w:spacing w:before="70" w:after="0" w:line="271" w:lineRule="auto"/>
        <w:ind w:right="432" w:firstLine="180"/>
        <w:rPr>
          <w:lang w:val="ru-RU"/>
        </w:rPr>
      </w:pPr>
      <w:r w:rsidRPr="007042FE">
        <w:rPr>
          <w:rFonts w:ascii="Times New Roman" w:eastAsia="Times New Roman" w:hAnsi="Times New Roman"/>
          <w:color w:val="000000"/>
          <w:sz w:val="24"/>
          <w:u w:val="single"/>
          <w:lang w:val="ru-RU"/>
        </w:rPr>
        <w:t>Волейбол</w:t>
      </w:r>
      <w:r w:rsidRPr="007042FE">
        <w:rPr>
          <w:rFonts w:ascii="Times New Roman" w:eastAsia="Times New Roman" w:hAnsi="Times New Roman"/>
          <w:color w:val="000000"/>
          <w:sz w:val="24"/>
          <w:lang w:val="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3532A" w:rsidRPr="007042FE" w:rsidRDefault="00307BDD">
      <w:pPr>
        <w:autoSpaceDE w:val="0"/>
        <w:autoSpaceDN w:val="0"/>
        <w:spacing w:before="70" w:after="0"/>
        <w:ind w:right="288" w:firstLine="180"/>
        <w:rPr>
          <w:lang w:val="ru-RU"/>
        </w:rPr>
      </w:pPr>
      <w:r w:rsidRPr="007042FE">
        <w:rPr>
          <w:rFonts w:ascii="Times New Roman" w:eastAsia="Times New Roman" w:hAnsi="Times New Roman"/>
          <w:color w:val="000000"/>
          <w:sz w:val="24"/>
          <w:u w:val="single"/>
          <w:lang w:val="ru-RU"/>
        </w:rPr>
        <w:t>Футбол</w:t>
      </w:r>
      <w:r w:rsidRPr="007042FE">
        <w:rPr>
          <w:rFonts w:ascii="Times New Roman" w:eastAsia="Times New Roman" w:hAnsi="Times New Roman"/>
          <w:color w:val="000000"/>
          <w:sz w:val="24"/>
          <w:lang w:val="ru-RU"/>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w:t>
      </w:r>
    </w:p>
    <w:p w:rsidR="0083532A" w:rsidRPr="007042FE" w:rsidRDefault="0083532A">
      <w:pPr>
        <w:rPr>
          <w:lang w:val="ru-RU"/>
        </w:rPr>
        <w:sectPr w:rsidR="0083532A" w:rsidRPr="007042FE">
          <w:pgSz w:w="11900" w:h="16840"/>
          <w:pgMar w:top="298" w:right="650" w:bottom="290" w:left="666" w:header="720" w:footer="720" w:gutter="0"/>
          <w:cols w:space="720" w:equalWidth="0">
            <w:col w:w="10584" w:space="0"/>
          </w:cols>
          <w:docGrid w:linePitch="360"/>
        </w:sectPr>
      </w:pPr>
    </w:p>
    <w:p w:rsidR="0083532A" w:rsidRPr="007042FE" w:rsidRDefault="0083532A">
      <w:pPr>
        <w:autoSpaceDE w:val="0"/>
        <w:autoSpaceDN w:val="0"/>
        <w:spacing w:after="96" w:line="220" w:lineRule="exact"/>
        <w:rPr>
          <w:lang w:val="ru-RU"/>
        </w:rPr>
      </w:pPr>
    </w:p>
    <w:p w:rsidR="0083532A" w:rsidRPr="007042FE" w:rsidRDefault="00307BDD">
      <w:pPr>
        <w:autoSpaceDE w:val="0"/>
        <w:autoSpaceDN w:val="0"/>
        <w:spacing w:after="0" w:line="230" w:lineRule="auto"/>
        <w:rPr>
          <w:lang w:val="ru-RU"/>
        </w:rPr>
      </w:pPr>
      <w:r w:rsidRPr="007042FE">
        <w:rPr>
          <w:rFonts w:ascii="Times New Roman" w:eastAsia="Times New Roman" w:hAnsi="Times New Roman"/>
          <w:color w:val="000000"/>
          <w:sz w:val="24"/>
          <w:lang w:val="ru-RU"/>
        </w:rPr>
        <w:t>разученных технических приёмов (юноши).</w:t>
      </w:r>
    </w:p>
    <w:p w:rsidR="0083532A" w:rsidRPr="007042FE" w:rsidRDefault="00307BDD">
      <w:pPr>
        <w:tabs>
          <w:tab w:val="left" w:pos="180"/>
        </w:tabs>
        <w:autoSpaceDE w:val="0"/>
        <w:autoSpaceDN w:val="0"/>
        <w:spacing w:before="70" w:after="0" w:line="262" w:lineRule="auto"/>
        <w:ind w:right="144"/>
        <w:rPr>
          <w:lang w:val="ru-RU"/>
        </w:rPr>
      </w:pPr>
      <w:r w:rsidRPr="007042FE">
        <w:rPr>
          <w:lang w:val="ru-RU"/>
        </w:rPr>
        <w:tab/>
      </w:r>
      <w:r w:rsidRPr="007042FE">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3532A" w:rsidRPr="007042FE" w:rsidRDefault="00307BDD">
      <w:pPr>
        <w:autoSpaceDE w:val="0"/>
        <w:autoSpaceDN w:val="0"/>
        <w:spacing w:before="70" w:after="0" w:line="271" w:lineRule="auto"/>
        <w:ind w:firstLine="180"/>
        <w:rPr>
          <w:lang w:val="ru-RU"/>
        </w:rPr>
      </w:pPr>
      <w:r w:rsidRPr="007042FE">
        <w:rPr>
          <w:rFonts w:ascii="Times New Roman" w:eastAsia="Times New Roman" w:hAnsi="Times New Roman"/>
          <w:i/>
          <w:color w:val="000000"/>
          <w:sz w:val="24"/>
          <w:lang w:val="ru-RU"/>
        </w:rPr>
        <w:t>Модуль «Спорт».</w:t>
      </w:r>
      <w:r w:rsidRPr="007042FE">
        <w:rPr>
          <w:rFonts w:ascii="Times New Roman" w:eastAsia="Times New Roman" w:hAnsi="Times New Roman"/>
          <w:color w:val="000000"/>
          <w:sz w:val="24"/>
          <w:lang w:val="ru-RU"/>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3532A" w:rsidRPr="007042FE" w:rsidRDefault="0083532A">
      <w:pPr>
        <w:rPr>
          <w:lang w:val="ru-RU"/>
        </w:rPr>
        <w:sectPr w:rsidR="0083532A" w:rsidRPr="007042FE">
          <w:pgSz w:w="11900" w:h="16840"/>
          <w:pgMar w:top="316" w:right="1082" w:bottom="1440" w:left="666" w:header="720" w:footer="720" w:gutter="0"/>
          <w:cols w:space="720" w:equalWidth="0">
            <w:col w:w="10152" w:space="0"/>
          </w:cols>
          <w:docGrid w:linePitch="360"/>
        </w:sectPr>
      </w:pPr>
    </w:p>
    <w:p w:rsidR="0083532A" w:rsidRPr="007042FE" w:rsidRDefault="0083532A">
      <w:pPr>
        <w:autoSpaceDE w:val="0"/>
        <w:autoSpaceDN w:val="0"/>
        <w:spacing w:after="78" w:line="220" w:lineRule="exact"/>
        <w:rPr>
          <w:lang w:val="ru-RU"/>
        </w:rPr>
      </w:pPr>
    </w:p>
    <w:p w:rsidR="0083532A" w:rsidRPr="007042FE" w:rsidRDefault="00307BDD">
      <w:pPr>
        <w:autoSpaceDE w:val="0"/>
        <w:autoSpaceDN w:val="0"/>
        <w:spacing w:after="0" w:line="230" w:lineRule="auto"/>
        <w:rPr>
          <w:lang w:val="ru-RU"/>
        </w:rPr>
      </w:pPr>
      <w:r w:rsidRPr="007042FE">
        <w:rPr>
          <w:rFonts w:ascii="Times New Roman" w:eastAsia="Times New Roman" w:hAnsi="Times New Roman"/>
          <w:b/>
          <w:color w:val="000000"/>
          <w:sz w:val="24"/>
          <w:lang w:val="ru-RU"/>
        </w:rPr>
        <w:t>ПЛАНИРУЕМЫЕ ОБРАЗОВАТЕЛЬНЫЕ РЕЗУЛЬТАТЫ</w:t>
      </w:r>
    </w:p>
    <w:p w:rsidR="0083532A" w:rsidRPr="007042FE" w:rsidRDefault="00307BDD">
      <w:pPr>
        <w:autoSpaceDE w:val="0"/>
        <w:autoSpaceDN w:val="0"/>
        <w:spacing w:before="346" w:after="0" w:line="230" w:lineRule="auto"/>
        <w:ind w:left="180"/>
        <w:rPr>
          <w:lang w:val="ru-RU"/>
        </w:rPr>
      </w:pPr>
      <w:r w:rsidRPr="007042FE">
        <w:rPr>
          <w:rFonts w:ascii="Times New Roman" w:eastAsia="Times New Roman" w:hAnsi="Times New Roman"/>
          <w:b/>
          <w:color w:val="000000"/>
          <w:sz w:val="24"/>
          <w:lang w:val="ru-RU"/>
        </w:rPr>
        <w:t>ЛИЧНОСТНЫЕ РЕЗУЛЬТАТЫ</w:t>
      </w:r>
    </w:p>
    <w:p w:rsidR="0083532A" w:rsidRPr="007042FE" w:rsidRDefault="00307BDD">
      <w:pPr>
        <w:tabs>
          <w:tab w:val="left" w:pos="180"/>
        </w:tabs>
        <w:autoSpaceDE w:val="0"/>
        <w:autoSpaceDN w:val="0"/>
        <w:spacing w:before="190" w:after="0" w:line="290" w:lineRule="auto"/>
        <w:rPr>
          <w:lang w:val="ru-RU"/>
        </w:rPr>
      </w:pPr>
      <w:r w:rsidRPr="007042FE">
        <w:rPr>
          <w:lang w:val="ru-RU"/>
        </w:rPr>
        <w:tab/>
      </w:r>
      <w:r w:rsidRPr="007042FE">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7042FE">
        <w:rPr>
          <w:lang w:val="ru-RU"/>
        </w:rPr>
        <w:br/>
      </w:r>
      <w:r w:rsidRPr="007042FE">
        <w:rPr>
          <w:rFonts w:ascii="Times New Roman" w:eastAsia="Times New Roman" w:hAnsi="Times New Roman"/>
          <w:color w:val="000000"/>
          <w:sz w:val="24"/>
          <w:lang w:val="ru-RU"/>
        </w:rPr>
        <w:t xml:space="preserve">телосложения, самовыражению в избранном виде спорта;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7042FE">
        <w:rPr>
          <w:lang w:val="ru-RU"/>
        </w:rPr>
        <w:tab/>
      </w:r>
      <w:r w:rsidRPr="007042FE">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proofErr w:type="gramStart"/>
      <w:r w:rsidRPr="007042FE">
        <w:rPr>
          <w:rFonts w:ascii="Times New Roman" w:eastAsia="Times New Roman" w:hAnsi="Times New Roman"/>
          <w:color w:val="000000"/>
          <w:sz w:val="24"/>
          <w:lang w:val="ru-RU"/>
        </w:rPr>
        <w:t>физичес</w:t>
      </w:r>
      <w:proofErr w:type="spellEnd"/>
      <w:r w:rsidRPr="007042FE">
        <w:rPr>
          <w:rFonts w:ascii="Times New Roman" w:eastAsia="Times New Roman" w:hAnsi="Times New Roman"/>
          <w:color w:val="000000"/>
          <w:sz w:val="24"/>
          <w:lang w:val="ru-RU"/>
        </w:rPr>
        <w:t>​ких</w:t>
      </w:r>
      <w:proofErr w:type="gramEnd"/>
      <w:r w:rsidRPr="007042FE">
        <w:rPr>
          <w:rFonts w:ascii="Times New Roman" w:eastAsia="Times New Roman" w:hAnsi="Times New Roman"/>
          <w:color w:val="000000"/>
          <w:sz w:val="24"/>
          <w:lang w:val="ru-RU"/>
        </w:rPr>
        <w:t xml:space="preserve"> нагрузок;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7042FE">
        <w:rPr>
          <w:lang w:val="ru-RU"/>
        </w:rPr>
        <w:tab/>
      </w:r>
      <w:r w:rsidRPr="007042FE">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7042FE">
        <w:rPr>
          <w:lang w:val="ru-RU"/>
        </w:rPr>
        <w:br/>
      </w:r>
      <w:r w:rsidRPr="007042FE">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83532A" w:rsidRPr="007042FE" w:rsidRDefault="00307BDD">
      <w:pPr>
        <w:autoSpaceDE w:val="0"/>
        <w:autoSpaceDN w:val="0"/>
        <w:spacing w:before="190" w:after="0" w:line="230" w:lineRule="auto"/>
        <w:ind w:left="180"/>
        <w:rPr>
          <w:lang w:val="ru-RU"/>
        </w:rPr>
      </w:pPr>
      <w:r w:rsidRPr="007042FE">
        <w:rPr>
          <w:rFonts w:ascii="Times New Roman" w:eastAsia="Times New Roman" w:hAnsi="Times New Roman"/>
          <w:b/>
          <w:color w:val="000000"/>
          <w:sz w:val="24"/>
          <w:lang w:val="ru-RU"/>
        </w:rPr>
        <w:t>МЕТАПРЕДМЕТНЫЕ РЕЗУЛЬТАТЫ</w:t>
      </w:r>
    </w:p>
    <w:p w:rsidR="0083532A" w:rsidRPr="007042FE" w:rsidRDefault="00307BDD">
      <w:pPr>
        <w:tabs>
          <w:tab w:val="left" w:pos="180"/>
        </w:tabs>
        <w:autoSpaceDE w:val="0"/>
        <w:autoSpaceDN w:val="0"/>
        <w:spacing w:before="190" w:after="0" w:line="281" w:lineRule="auto"/>
        <w:ind w:right="144"/>
        <w:rPr>
          <w:lang w:val="ru-RU"/>
        </w:rPr>
      </w:pPr>
      <w:r w:rsidRPr="007042FE">
        <w:rPr>
          <w:lang w:val="ru-RU"/>
        </w:rPr>
        <w:tab/>
      </w:r>
      <w:r w:rsidRPr="007042FE">
        <w:rPr>
          <w:rFonts w:ascii="Times New Roman" w:eastAsia="Times New Roman" w:hAnsi="Times New Roman"/>
          <w:b/>
          <w:i/>
          <w:color w:val="000000"/>
          <w:sz w:val="24"/>
          <w:lang w:val="ru-RU"/>
        </w:rPr>
        <w:t xml:space="preserve">Универсальные познавательные действия: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7042FE">
        <w:rPr>
          <w:lang w:val="ru-RU"/>
        </w:rPr>
        <w:br/>
      </w:r>
      <w:r w:rsidRPr="007042FE">
        <w:rPr>
          <w:lang w:val="ru-RU"/>
        </w:rPr>
        <w:tab/>
      </w:r>
      <w:r w:rsidRPr="007042FE">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3532A" w:rsidRPr="007042FE" w:rsidRDefault="0083532A">
      <w:pPr>
        <w:rPr>
          <w:lang w:val="ru-RU"/>
        </w:rPr>
        <w:sectPr w:rsidR="0083532A" w:rsidRPr="007042FE">
          <w:pgSz w:w="11900" w:h="16840"/>
          <w:pgMar w:top="298" w:right="644" w:bottom="444" w:left="666" w:header="720" w:footer="720" w:gutter="0"/>
          <w:cols w:space="720" w:equalWidth="0">
            <w:col w:w="10590" w:space="0"/>
          </w:cols>
          <w:docGrid w:linePitch="360"/>
        </w:sectPr>
      </w:pPr>
    </w:p>
    <w:p w:rsidR="0083532A" w:rsidRPr="007042FE" w:rsidRDefault="0083532A">
      <w:pPr>
        <w:autoSpaceDE w:val="0"/>
        <w:autoSpaceDN w:val="0"/>
        <w:spacing w:after="78" w:line="220" w:lineRule="exact"/>
        <w:rPr>
          <w:lang w:val="ru-RU"/>
        </w:rPr>
      </w:pPr>
    </w:p>
    <w:p w:rsidR="0083532A" w:rsidRPr="007042FE" w:rsidRDefault="00307BDD">
      <w:pPr>
        <w:tabs>
          <w:tab w:val="left" w:pos="180"/>
        </w:tabs>
        <w:autoSpaceDE w:val="0"/>
        <w:autoSpaceDN w:val="0"/>
        <w:spacing w:after="0" w:line="288" w:lineRule="auto"/>
        <w:ind w:right="288"/>
        <w:rPr>
          <w:lang w:val="ru-RU"/>
        </w:rPr>
      </w:pPr>
      <w:r w:rsidRPr="007042FE">
        <w:rPr>
          <w:lang w:val="ru-RU"/>
        </w:rPr>
        <w:tab/>
      </w:r>
      <w:proofErr w:type="gramStart"/>
      <w:r w:rsidRPr="007042FE">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7042FE">
        <w:rPr>
          <w:lang w:val="ru-RU"/>
        </w:rPr>
        <w:br/>
      </w:r>
      <w:r w:rsidRPr="007042FE">
        <w:rPr>
          <w:lang w:val="ru-RU"/>
        </w:rPr>
        <w:tab/>
      </w:r>
      <w:r w:rsidRPr="007042FE">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proofErr w:type="gramEnd"/>
      <w:r w:rsidRPr="007042FE">
        <w:rPr>
          <w:rFonts w:ascii="Times New Roman" w:eastAsia="Times New Roman" w:hAnsi="Times New Roman"/>
          <w:color w:val="000000"/>
          <w:sz w:val="24"/>
          <w:lang w:val="ru-RU"/>
        </w:rPr>
        <w:t xml:space="preserve">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7042FE">
        <w:rPr>
          <w:lang w:val="ru-RU"/>
        </w:rPr>
        <w:br/>
      </w:r>
      <w:r w:rsidRPr="007042FE">
        <w:rPr>
          <w:lang w:val="ru-RU"/>
        </w:rPr>
        <w:tab/>
      </w:r>
      <w:r w:rsidRPr="007042FE">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83532A" w:rsidRPr="007042FE" w:rsidRDefault="00307BDD">
      <w:pPr>
        <w:tabs>
          <w:tab w:val="left" w:pos="180"/>
        </w:tabs>
        <w:autoSpaceDE w:val="0"/>
        <w:autoSpaceDN w:val="0"/>
        <w:spacing w:before="70" w:after="0" w:line="288" w:lineRule="auto"/>
        <w:rPr>
          <w:lang w:val="ru-RU"/>
        </w:rPr>
      </w:pPr>
      <w:r w:rsidRPr="007042FE">
        <w:rPr>
          <w:lang w:val="ru-RU"/>
        </w:rPr>
        <w:tab/>
      </w:r>
      <w:proofErr w:type="gramStart"/>
      <w:r w:rsidRPr="007042FE">
        <w:rPr>
          <w:rFonts w:ascii="Times New Roman" w:eastAsia="Times New Roman" w:hAnsi="Times New Roman"/>
          <w:b/>
          <w:i/>
          <w:color w:val="000000"/>
          <w:sz w:val="24"/>
          <w:lang w:val="ru-RU"/>
        </w:rPr>
        <w:t xml:space="preserve">Универсальные коммуникативные действия: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7042FE">
        <w:rPr>
          <w:lang w:val="ru-RU"/>
        </w:rPr>
        <w:br/>
      </w:r>
      <w:r w:rsidRPr="007042FE">
        <w:rPr>
          <w:lang w:val="ru-RU"/>
        </w:rPr>
        <w:tab/>
      </w:r>
      <w:r w:rsidRPr="007042FE">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sidRPr="007042FE">
        <w:rPr>
          <w:rFonts w:ascii="Times New Roman" w:eastAsia="Times New Roman" w:hAnsi="Times New Roman"/>
          <w:color w:val="000000"/>
          <w:sz w:val="24"/>
          <w:lang w:val="ru-RU"/>
        </w:rPr>
        <w:t xml:space="preserve">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7042FE">
        <w:rPr>
          <w:lang w:val="ru-RU"/>
        </w:rPr>
        <w:tab/>
      </w:r>
      <w:r w:rsidRPr="007042FE">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7042FE">
        <w:rPr>
          <w:lang w:val="ru-RU"/>
        </w:rPr>
        <w:br/>
      </w:r>
      <w:r w:rsidRPr="007042FE">
        <w:rPr>
          <w:lang w:val="ru-RU"/>
        </w:rPr>
        <w:tab/>
      </w:r>
      <w:r w:rsidRPr="007042FE">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83532A" w:rsidRPr="007042FE" w:rsidRDefault="00307BDD">
      <w:pPr>
        <w:tabs>
          <w:tab w:val="left" w:pos="180"/>
        </w:tabs>
        <w:autoSpaceDE w:val="0"/>
        <w:autoSpaceDN w:val="0"/>
        <w:spacing w:before="72" w:after="0" w:line="288" w:lineRule="auto"/>
        <w:rPr>
          <w:lang w:val="ru-RU"/>
        </w:rPr>
      </w:pPr>
      <w:r w:rsidRPr="007042FE">
        <w:rPr>
          <w:lang w:val="ru-RU"/>
        </w:rPr>
        <w:tab/>
      </w:r>
      <w:r w:rsidRPr="007042FE">
        <w:rPr>
          <w:rFonts w:ascii="Times New Roman" w:eastAsia="Times New Roman" w:hAnsi="Times New Roman"/>
          <w:b/>
          <w:i/>
          <w:color w:val="000000"/>
          <w:sz w:val="24"/>
          <w:lang w:val="ru-RU"/>
        </w:rPr>
        <w:t xml:space="preserve">Универсальные учебные регулятивные действия: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7042FE">
        <w:rPr>
          <w:lang w:val="ru-RU"/>
        </w:rPr>
        <w:br/>
      </w:r>
      <w:r w:rsidRPr="007042FE">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7042FE">
        <w:rPr>
          <w:lang w:val="ru-RU"/>
        </w:rPr>
        <w:tab/>
      </w:r>
      <w:r w:rsidRPr="007042FE">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7042FE">
        <w:rPr>
          <w:lang w:val="ru-RU"/>
        </w:rPr>
        <w:br/>
      </w:r>
      <w:r w:rsidRPr="007042FE">
        <w:rPr>
          <w:lang w:val="ru-RU"/>
        </w:rPr>
        <w:tab/>
      </w:r>
      <w:r w:rsidRPr="007042FE">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83532A" w:rsidRPr="007042FE" w:rsidRDefault="0083532A">
      <w:pPr>
        <w:rPr>
          <w:lang w:val="ru-RU"/>
        </w:rPr>
        <w:sectPr w:rsidR="0083532A" w:rsidRPr="007042FE">
          <w:pgSz w:w="11900" w:h="16840"/>
          <w:pgMar w:top="298" w:right="732" w:bottom="428" w:left="666" w:header="720" w:footer="720" w:gutter="0"/>
          <w:cols w:space="720" w:equalWidth="0">
            <w:col w:w="10502" w:space="0"/>
          </w:cols>
          <w:docGrid w:linePitch="360"/>
        </w:sectPr>
      </w:pPr>
    </w:p>
    <w:p w:rsidR="0083532A" w:rsidRPr="007042FE" w:rsidRDefault="0083532A">
      <w:pPr>
        <w:autoSpaceDE w:val="0"/>
        <w:autoSpaceDN w:val="0"/>
        <w:spacing w:after="66" w:line="220" w:lineRule="exact"/>
        <w:rPr>
          <w:lang w:val="ru-RU"/>
        </w:rPr>
      </w:pPr>
    </w:p>
    <w:p w:rsidR="0083532A" w:rsidRPr="007042FE" w:rsidRDefault="00307BDD">
      <w:pPr>
        <w:autoSpaceDE w:val="0"/>
        <w:autoSpaceDN w:val="0"/>
        <w:spacing w:after="0" w:line="262" w:lineRule="auto"/>
        <w:rPr>
          <w:lang w:val="ru-RU"/>
        </w:rPr>
      </w:pPr>
      <w:r w:rsidRPr="007042FE">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83532A" w:rsidRPr="007042FE" w:rsidRDefault="00307BDD">
      <w:pPr>
        <w:autoSpaceDE w:val="0"/>
        <w:autoSpaceDN w:val="0"/>
        <w:spacing w:before="190" w:after="0" w:line="230" w:lineRule="auto"/>
        <w:ind w:left="180"/>
        <w:rPr>
          <w:lang w:val="ru-RU"/>
        </w:rPr>
      </w:pPr>
      <w:r w:rsidRPr="007042FE">
        <w:rPr>
          <w:rFonts w:ascii="Times New Roman" w:eastAsia="Times New Roman" w:hAnsi="Times New Roman"/>
          <w:b/>
          <w:color w:val="000000"/>
          <w:sz w:val="24"/>
          <w:lang w:val="ru-RU"/>
        </w:rPr>
        <w:t>ПРЕДМЕТНЫЕ РЕЗУЛЬТАТЫ</w:t>
      </w:r>
    </w:p>
    <w:p w:rsidR="0083532A" w:rsidRPr="007042FE" w:rsidRDefault="00307BDD">
      <w:pPr>
        <w:tabs>
          <w:tab w:val="left" w:pos="180"/>
        </w:tabs>
        <w:autoSpaceDE w:val="0"/>
        <w:autoSpaceDN w:val="0"/>
        <w:spacing w:before="190" w:after="0" w:line="290" w:lineRule="auto"/>
        <w:rPr>
          <w:lang w:val="ru-RU"/>
        </w:rPr>
      </w:pPr>
      <w:r w:rsidRPr="007042FE">
        <w:rPr>
          <w:lang w:val="ru-RU"/>
        </w:rPr>
        <w:tab/>
      </w:r>
      <w:r w:rsidRPr="007042FE">
        <w:rPr>
          <w:rFonts w:ascii="Times New Roman" w:eastAsia="Times New Roman" w:hAnsi="Times New Roman"/>
          <w:color w:val="000000"/>
          <w:sz w:val="24"/>
          <w:lang w:val="ru-RU"/>
        </w:rPr>
        <w:t xml:space="preserve">К концу обучения в 8 классе обучающийся научится: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проводить занятия оздоровительной гимнастикой по коррекции индивидуальной формы осанки и избыточной массы тела;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составлять планы занятия спортивной тренировкой, определять их целевое содержание в </w:t>
      </w:r>
      <w:r w:rsidRPr="007042FE">
        <w:rPr>
          <w:lang w:val="ru-RU"/>
        </w:rPr>
        <w:br/>
      </w:r>
      <w:r w:rsidRPr="007042FE">
        <w:rPr>
          <w:rFonts w:ascii="Times New Roman" w:eastAsia="Times New Roman" w:hAnsi="Times New Roman"/>
          <w:color w:val="000000"/>
          <w:sz w:val="24"/>
          <w:lang w:val="ru-RU"/>
        </w:rPr>
        <w:t xml:space="preserve">соответствии с индивидуальными показателями развития основных физических качеств;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выполнять гимнастическую комбинацию на гимнастическом бревне из ранее освоенных </w:t>
      </w:r>
      <w:r w:rsidRPr="007042FE">
        <w:rPr>
          <w:lang w:val="ru-RU"/>
        </w:rPr>
        <w:br/>
      </w:r>
      <w:r w:rsidRPr="007042FE">
        <w:rPr>
          <w:rFonts w:ascii="Times New Roman" w:eastAsia="Times New Roman" w:hAnsi="Times New Roman"/>
          <w:color w:val="000000"/>
          <w:sz w:val="24"/>
          <w:lang w:val="ru-RU"/>
        </w:rPr>
        <w:t xml:space="preserve">упражнений с добавлением элементов акробатики и ритмической гимнастики (девушки); </w:t>
      </w:r>
      <w:r w:rsidRPr="007042FE">
        <w:rPr>
          <w:lang w:val="ru-RU"/>
        </w:rPr>
        <w:br/>
      </w:r>
      <w:r w:rsidRPr="007042FE">
        <w:rPr>
          <w:lang w:val="ru-RU"/>
        </w:rPr>
        <w:tab/>
      </w:r>
      <w:proofErr w:type="gramStart"/>
      <w:r w:rsidRPr="007042FE">
        <w:rPr>
          <w:rFonts w:ascii="Times New Roman" w:eastAsia="Times New Roman" w:hAnsi="Times New Roman"/>
          <w:color w:val="000000"/>
          <w:sz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r w:rsidRPr="007042FE">
        <w:rPr>
          <w:lang w:val="ru-RU"/>
        </w:rPr>
        <w:tab/>
      </w:r>
      <w:r w:rsidRPr="007042FE">
        <w:rPr>
          <w:rFonts w:ascii="Times New Roman" w:eastAsia="Times New Roman" w:hAnsi="Times New Roman"/>
          <w:color w:val="000000"/>
          <w:sz w:val="24"/>
          <w:lang w:val="ru-RU"/>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roofErr w:type="gramEnd"/>
      <w:r w:rsidRPr="007042FE">
        <w:rPr>
          <w:rFonts w:ascii="Times New Roman" w:eastAsia="Times New Roman" w:hAnsi="Times New Roman"/>
          <w:color w:val="000000"/>
          <w:sz w:val="24"/>
          <w:lang w:val="ru-RU"/>
        </w:rPr>
        <w:t xml:space="preserve"> </w:t>
      </w:r>
      <w:r w:rsidRPr="007042FE">
        <w:rPr>
          <w:lang w:val="ru-RU"/>
        </w:rPr>
        <w:br/>
      </w:r>
      <w:r w:rsidRPr="007042FE">
        <w:rPr>
          <w:lang w:val="ru-RU"/>
        </w:rPr>
        <w:tab/>
      </w:r>
      <w:proofErr w:type="gramStart"/>
      <w:r w:rsidRPr="007042FE">
        <w:rPr>
          <w:rFonts w:ascii="Times New Roman" w:eastAsia="Times New Roman" w:hAnsi="Times New Roman"/>
          <w:color w:val="000000"/>
          <w:sz w:val="24"/>
          <w:lang w:val="ru-RU"/>
        </w:rPr>
        <w:t xml:space="preserve">выполнять тестовые задания комплекса ГТО в беговых и технических легкоатлетических </w:t>
      </w:r>
      <w:r w:rsidRPr="007042FE">
        <w:rPr>
          <w:lang w:val="ru-RU"/>
        </w:rPr>
        <w:br/>
      </w:r>
      <w:r w:rsidRPr="007042FE">
        <w:rPr>
          <w:rFonts w:ascii="Times New Roman" w:eastAsia="Times New Roman" w:hAnsi="Times New Roman"/>
          <w:color w:val="000000"/>
          <w:sz w:val="24"/>
          <w:lang w:val="ru-RU"/>
        </w:rPr>
        <w:t xml:space="preserve">дисциплинах в соответствии с установленными требованиями к их технике;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выполнять передвижение на лыжах одновременным </w:t>
      </w:r>
      <w:proofErr w:type="spellStart"/>
      <w:r w:rsidRPr="007042FE">
        <w:rPr>
          <w:rFonts w:ascii="Times New Roman" w:eastAsia="Times New Roman" w:hAnsi="Times New Roman"/>
          <w:color w:val="000000"/>
          <w:sz w:val="24"/>
          <w:lang w:val="ru-RU"/>
        </w:rPr>
        <w:t>бесшажным</w:t>
      </w:r>
      <w:proofErr w:type="spellEnd"/>
      <w:r w:rsidRPr="007042FE">
        <w:rPr>
          <w:rFonts w:ascii="Times New Roman" w:eastAsia="Times New Roman" w:hAnsi="Times New Roman"/>
          <w:color w:val="000000"/>
          <w:sz w:val="24"/>
          <w:lang w:val="ru-RU"/>
        </w:rPr>
        <w:t xml:space="preserve"> ходом; переход с попеременного </w:t>
      </w:r>
      <w:proofErr w:type="spellStart"/>
      <w:r w:rsidRPr="007042FE">
        <w:rPr>
          <w:rFonts w:ascii="Times New Roman" w:eastAsia="Times New Roman" w:hAnsi="Times New Roman"/>
          <w:color w:val="000000"/>
          <w:sz w:val="24"/>
          <w:lang w:val="ru-RU"/>
        </w:rPr>
        <w:t>двухшажного</w:t>
      </w:r>
      <w:proofErr w:type="spellEnd"/>
      <w:r w:rsidRPr="007042FE">
        <w:rPr>
          <w:rFonts w:ascii="Times New Roman" w:eastAsia="Times New Roman" w:hAnsi="Times New Roman"/>
          <w:color w:val="000000"/>
          <w:sz w:val="24"/>
          <w:lang w:val="ru-RU"/>
        </w:rPr>
        <w:t xml:space="preserve"> хода на одновременный </w:t>
      </w:r>
      <w:proofErr w:type="spellStart"/>
      <w:r w:rsidRPr="007042FE">
        <w:rPr>
          <w:rFonts w:ascii="Times New Roman" w:eastAsia="Times New Roman" w:hAnsi="Times New Roman"/>
          <w:color w:val="000000"/>
          <w:sz w:val="24"/>
          <w:lang w:val="ru-RU"/>
        </w:rPr>
        <w:t>бесшажный</w:t>
      </w:r>
      <w:proofErr w:type="spellEnd"/>
      <w:r w:rsidRPr="007042FE">
        <w:rPr>
          <w:rFonts w:ascii="Times New Roman" w:eastAsia="Times New Roman" w:hAnsi="Times New Roman"/>
          <w:color w:val="000000"/>
          <w:sz w:val="24"/>
          <w:lang w:val="ru-RU"/>
        </w:rPr>
        <w:t xml:space="preserve"> ход; преодоление естественных препятствий на лыжах широким шагом, перешагиванием, </w:t>
      </w:r>
      <w:proofErr w:type="spellStart"/>
      <w:r w:rsidRPr="007042FE">
        <w:rPr>
          <w:rFonts w:ascii="Times New Roman" w:eastAsia="Times New Roman" w:hAnsi="Times New Roman"/>
          <w:color w:val="000000"/>
          <w:sz w:val="24"/>
          <w:lang w:val="ru-RU"/>
        </w:rPr>
        <w:t>перелазанием</w:t>
      </w:r>
      <w:proofErr w:type="spellEnd"/>
      <w:r w:rsidRPr="007042FE">
        <w:rPr>
          <w:rFonts w:ascii="Times New Roman" w:eastAsia="Times New Roman" w:hAnsi="Times New Roman"/>
          <w:color w:val="000000"/>
          <w:sz w:val="24"/>
          <w:lang w:val="ru-RU"/>
        </w:rPr>
        <w:t xml:space="preserve"> (для бесснежных районов — имитация передвижения); </w:t>
      </w:r>
      <w:r w:rsidRPr="007042FE">
        <w:rPr>
          <w:lang w:val="ru-RU"/>
        </w:rPr>
        <w:br/>
      </w:r>
      <w:r w:rsidRPr="007042FE">
        <w:rPr>
          <w:lang w:val="ru-RU"/>
        </w:rPr>
        <w:tab/>
      </w:r>
      <w:r w:rsidRPr="007042FE">
        <w:rPr>
          <w:rFonts w:ascii="Times New Roman" w:eastAsia="Times New Roman" w:hAnsi="Times New Roman"/>
          <w:color w:val="000000"/>
          <w:sz w:val="24"/>
          <w:lang w:val="ru-RU"/>
        </w:rPr>
        <w:t>соблюдать правила безопасности в бассейне при выполнении плавательных упражнений;</w:t>
      </w:r>
      <w:proofErr w:type="gramEnd"/>
      <w:r w:rsidRPr="007042FE">
        <w:rPr>
          <w:rFonts w:ascii="Times New Roman" w:eastAsia="Times New Roman" w:hAnsi="Times New Roman"/>
          <w:color w:val="000000"/>
          <w:sz w:val="24"/>
          <w:lang w:val="ru-RU"/>
        </w:rPr>
        <w:t xml:space="preserve"> </w:t>
      </w:r>
      <w:r w:rsidRPr="007042FE">
        <w:rPr>
          <w:lang w:val="ru-RU"/>
        </w:rPr>
        <w:br/>
      </w:r>
      <w:r w:rsidRPr="007042FE">
        <w:rPr>
          <w:lang w:val="ru-RU"/>
        </w:rPr>
        <w:tab/>
      </w:r>
      <w:proofErr w:type="gramStart"/>
      <w:r w:rsidRPr="007042FE">
        <w:rPr>
          <w:rFonts w:ascii="Times New Roman" w:eastAsia="Times New Roman" w:hAnsi="Times New Roman"/>
          <w:color w:val="000000"/>
          <w:sz w:val="24"/>
          <w:lang w:val="ru-RU"/>
        </w:rPr>
        <w:t xml:space="preserve">выполнять прыжки в воду со стартовой тумбы;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выполнять технические элементы плавания кролем на груди в согласовании с дыханием; </w:t>
      </w:r>
      <w:r w:rsidRPr="007042FE">
        <w:rPr>
          <w:lang w:val="ru-RU"/>
        </w:rPr>
        <w:br/>
      </w:r>
      <w:r w:rsidRPr="007042FE">
        <w:rPr>
          <w:lang w:val="ru-RU"/>
        </w:rPr>
        <w:tab/>
      </w:r>
      <w:r w:rsidRPr="007042FE">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7042FE">
        <w:rPr>
          <w:lang w:val="ru-RU"/>
        </w:rPr>
        <w:br/>
      </w:r>
      <w:r w:rsidRPr="007042FE">
        <w:rPr>
          <w:lang w:val="ru-RU"/>
        </w:rPr>
        <w:tab/>
      </w:r>
      <w:r w:rsidRPr="007042FE">
        <w:rPr>
          <w:rFonts w:ascii="Times New Roman" w:eastAsia="Times New Roman" w:hAnsi="Times New Roman"/>
          <w:color w:val="000000"/>
          <w:sz w:val="24"/>
          <w:lang w:val="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roofErr w:type="gramEnd"/>
      <w:r w:rsidRPr="007042FE">
        <w:rPr>
          <w:rFonts w:ascii="Times New Roman" w:eastAsia="Times New Roman" w:hAnsi="Times New Roman"/>
          <w:color w:val="000000"/>
          <w:sz w:val="24"/>
          <w:lang w:val="ru-RU"/>
        </w:rPr>
        <w:t xml:space="preserve"> </w:t>
      </w:r>
      <w:r w:rsidRPr="007042FE">
        <w:rPr>
          <w:lang w:val="ru-RU"/>
        </w:rPr>
        <w:br/>
      </w:r>
      <w:r w:rsidRPr="007042FE">
        <w:rPr>
          <w:lang w:val="ru-RU"/>
        </w:rPr>
        <w:tab/>
      </w:r>
      <w:proofErr w:type="gramStart"/>
      <w:r w:rsidRPr="007042FE">
        <w:rPr>
          <w:rFonts w:ascii="Times New Roman" w:eastAsia="Times New Roman" w:hAnsi="Times New Roman"/>
          <w:color w:val="000000"/>
          <w:sz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sidRPr="007042FE">
        <w:rPr>
          <w:lang w:val="ru-RU"/>
        </w:rPr>
        <w:br/>
      </w:r>
      <w:r w:rsidRPr="007042FE">
        <w:rPr>
          <w:lang w:val="ru-RU"/>
        </w:rPr>
        <w:tab/>
      </w:r>
      <w:r w:rsidRPr="007042FE">
        <w:rPr>
          <w:rFonts w:ascii="Times New Roman" w:eastAsia="Times New Roman" w:hAnsi="Times New Roman"/>
          <w:color w:val="000000"/>
          <w:sz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w:t>
      </w:r>
      <w:proofErr w:type="gramEnd"/>
      <w:r w:rsidRPr="007042FE">
        <w:rPr>
          <w:rFonts w:ascii="Times New Roman" w:eastAsia="Times New Roman" w:hAnsi="Times New Roman"/>
          <w:color w:val="000000"/>
          <w:sz w:val="24"/>
          <w:lang w:val="ru-RU"/>
        </w:rPr>
        <w:t xml:space="preserve"> использование разученных технических и тактических действий в условиях игровой деятельности); </w:t>
      </w:r>
      <w:r w:rsidRPr="007042FE">
        <w:rPr>
          <w:lang w:val="ru-RU"/>
        </w:rPr>
        <w:br/>
      </w:r>
      <w:r w:rsidRPr="007042FE">
        <w:rPr>
          <w:lang w:val="ru-RU"/>
        </w:rPr>
        <w:tab/>
      </w:r>
      <w:r w:rsidRPr="007042FE">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532A" w:rsidRPr="007042FE" w:rsidRDefault="0083532A">
      <w:pPr>
        <w:rPr>
          <w:lang w:val="ru-RU"/>
        </w:rPr>
        <w:sectPr w:rsidR="0083532A" w:rsidRPr="007042FE">
          <w:pgSz w:w="11900" w:h="16840"/>
          <w:pgMar w:top="286" w:right="652" w:bottom="992" w:left="666" w:header="720" w:footer="720" w:gutter="0"/>
          <w:cols w:space="720" w:equalWidth="0">
            <w:col w:w="10582" w:space="0"/>
          </w:cols>
          <w:docGrid w:linePitch="360"/>
        </w:sectPr>
      </w:pPr>
    </w:p>
    <w:p w:rsidR="0083532A" w:rsidRPr="007042FE" w:rsidRDefault="0083532A">
      <w:pPr>
        <w:autoSpaceDE w:val="0"/>
        <w:autoSpaceDN w:val="0"/>
        <w:spacing w:after="64" w:line="220" w:lineRule="exact"/>
        <w:rPr>
          <w:lang w:val="ru-RU"/>
        </w:rPr>
      </w:pPr>
    </w:p>
    <w:p w:rsidR="0083532A" w:rsidRDefault="00307BDD">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5008"/>
        <w:gridCol w:w="528"/>
        <w:gridCol w:w="1104"/>
        <w:gridCol w:w="1140"/>
        <w:gridCol w:w="806"/>
        <w:gridCol w:w="3974"/>
        <w:gridCol w:w="1092"/>
        <w:gridCol w:w="1382"/>
      </w:tblGrid>
      <w:tr w:rsidR="0083532A">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500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30" w:lineRule="auto"/>
              <w:ind w:left="72"/>
              <w:rPr>
                <w:lang w:val="ru-RU"/>
              </w:rPr>
            </w:pPr>
            <w:r w:rsidRPr="007042FE">
              <w:rPr>
                <w:rFonts w:ascii="Times New Roman" w:eastAsia="Times New Roman" w:hAnsi="Times New Roman"/>
                <w:b/>
                <w:color w:val="000000"/>
                <w:w w:val="97"/>
                <w:sz w:val="16"/>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39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83532A">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83532A" w:rsidRDefault="0083532A"/>
        </w:tc>
        <w:tc>
          <w:tcPr>
            <w:tcW w:w="1726" w:type="dxa"/>
            <w:vMerge/>
            <w:tcBorders>
              <w:top w:val="single" w:sz="4" w:space="0" w:color="000000"/>
              <w:left w:val="single" w:sz="4" w:space="0" w:color="000000"/>
              <w:bottom w:val="single" w:sz="4" w:space="0" w:color="000000"/>
              <w:right w:val="single" w:sz="4" w:space="0" w:color="000000"/>
            </w:tcBorders>
          </w:tcPr>
          <w:p w:rsidR="0083532A" w:rsidRDefault="0083532A"/>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83532A" w:rsidRDefault="0083532A"/>
        </w:tc>
        <w:tc>
          <w:tcPr>
            <w:tcW w:w="1726" w:type="dxa"/>
            <w:vMerge/>
            <w:tcBorders>
              <w:top w:val="single" w:sz="4" w:space="0" w:color="000000"/>
              <w:left w:val="single" w:sz="4" w:space="0" w:color="000000"/>
              <w:bottom w:val="single" w:sz="4" w:space="0" w:color="000000"/>
              <w:right w:val="single" w:sz="4" w:space="0" w:color="000000"/>
            </w:tcBorders>
          </w:tcPr>
          <w:p w:rsidR="0083532A" w:rsidRDefault="0083532A"/>
        </w:tc>
        <w:tc>
          <w:tcPr>
            <w:tcW w:w="1726" w:type="dxa"/>
            <w:vMerge/>
            <w:tcBorders>
              <w:top w:val="single" w:sz="4" w:space="0" w:color="000000"/>
              <w:left w:val="single" w:sz="4" w:space="0" w:color="000000"/>
              <w:bottom w:val="single" w:sz="4" w:space="0" w:color="000000"/>
              <w:right w:val="single" w:sz="4" w:space="0" w:color="000000"/>
            </w:tcBorders>
          </w:tcPr>
          <w:p w:rsidR="0083532A" w:rsidRDefault="0083532A"/>
        </w:tc>
        <w:tc>
          <w:tcPr>
            <w:tcW w:w="1726" w:type="dxa"/>
            <w:vMerge/>
            <w:tcBorders>
              <w:top w:val="single" w:sz="4" w:space="0" w:color="000000"/>
              <w:left w:val="single" w:sz="4" w:space="0" w:color="000000"/>
              <w:bottom w:val="single" w:sz="4" w:space="0" w:color="000000"/>
              <w:right w:val="single" w:sz="4" w:space="0" w:color="000000"/>
            </w:tcBorders>
          </w:tcPr>
          <w:p w:rsidR="0083532A" w:rsidRDefault="0083532A"/>
        </w:tc>
      </w:tr>
      <w:tr w:rsidR="0083532A" w:rsidRPr="0079269C">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Pr="007042FE" w:rsidRDefault="00307BDD">
            <w:pPr>
              <w:autoSpaceDE w:val="0"/>
              <w:autoSpaceDN w:val="0"/>
              <w:spacing w:before="78" w:after="0" w:line="230" w:lineRule="auto"/>
              <w:ind w:left="72"/>
              <w:rPr>
                <w:lang w:val="ru-RU"/>
              </w:rPr>
            </w:pPr>
            <w:r w:rsidRPr="007042FE">
              <w:rPr>
                <w:rFonts w:ascii="Times New Roman" w:eastAsia="Times New Roman" w:hAnsi="Times New Roman"/>
                <w:b/>
                <w:color w:val="000000"/>
                <w:w w:val="97"/>
                <w:sz w:val="16"/>
                <w:lang w:val="ru-RU"/>
              </w:rPr>
              <w:t>Раздел 1. ЗНАНИЯ О ФИЗИЧЕСКОЙ КУЛЬТУРЕ</w:t>
            </w:r>
          </w:p>
        </w:tc>
      </w:tr>
      <w:tr w:rsidR="0083532A">
        <w:trPr>
          <w:trHeight w:hRule="exact" w:val="111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0" w:lineRule="auto"/>
              <w:jc w:val="center"/>
            </w:pPr>
            <w:r>
              <w:rPr>
                <w:rFonts w:ascii="Times New Roman" w:eastAsia="Times New Roman" w:hAnsi="Times New Roman"/>
                <w:color w:val="000000"/>
                <w:w w:val="97"/>
                <w:sz w:val="16"/>
              </w:rPr>
              <w:t>1.1.</w:t>
            </w:r>
          </w:p>
        </w:tc>
        <w:tc>
          <w:tcPr>
            <w:tcW w:w="500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30" w:lineRule="auto"/>
              <w:ind w:left="72"/>
              <w:rPr>
                <w:lang w:val="ru-RU"/>
              </w:rPr>
            </w:pPr>
            <w:r w:rsidRPr="007042FE">
              <w:rPr>
                <w:rFonts w:ascii="Times New Roman" w:eastAsia="Times New Roman" w:hAnsi="Times New Roman"/>
                <w:b/>
                <w:color w:val="000000"/>
                <w:w w:val="97"/>
                <w:sz w:val="16"/>
                <w:lang w:val="ru-RU"/>
              </w:rPr>
              <w:t>Физическая культура в современном обществе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0" w:lineRule="auto"/>
              <w:ind w:left="72"/>
            </w:pPr>
            <w:r>
              <w:rPr>
                <w:rFonts w:ascii="Times New Roman" w:eastAsia="Times New Roman" w:hAnsi="Times New Roman"/>
                <w:color w:val="000000"/>
                <w:w w:val="97"/>
                <w:sz w:val="16"/>
              </w:rPr>
              <w:t>0</w:t>
            </w:r>
          </w:p>
        </w:tc>
        <w:tc>
          <w:tcPr>
            <w:tcW w:w="806"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2" w:lineRule="auto"/>
              <w:ind w:left="72" w:right="144"/>
              <w:rPr>
                <w:lang w:val="ru-RU"/>
              </w:rPr>
            </w:pPr>
            <w:r w:rsidRPr="007042FE">
              <w:rPr>
                <w:rFonts w:ascii="Times New Roman" w:eastAsia="Times New Roman" w:hAnsi="Times New Roman"/>
                <w:color w:val="000000"/>
                <w:w w:val="97"/>
                <w:sz w:val="16"/>
                <w:lang w:val="ru-RU"/>
              </w:rPr>
              <w:t xml:space="preserve">готовят доклады по темам: «История возникновения и развития адаптивной физической культуры как </w:t>
            </w:r>
            <w:r w:rsidRPr="007042FE">
              <w:rPr>
                <w:lang w:val="ru-RU"/>
              </w:rPr>
              <w:br/>
            </w:r>
            <w:r w:rsidRPr="007042FE">
              <w:rPr>
                <w:rFonts w:ascii="Times New Roman" w:eastAsia="Times New Roman" w:hAnsi="Times New Roman"/>
                <w:color w:val="000000"/>
                <w:w w:val="97"/>
                <w:sz w:val="16"/>
                <w:lang w:val="ru-RU"/>
              </w:rPr>
              <w:t xml:space="preserve">социального явления», «Лечебная физическая культура её направления и формы организации», «История и развитие </w:t>
            </w:r>
            <w:proofErr w:type="spellStart"/>
            <w:r w:rsidRPr="007042FE">
              <w:rPr>
                <w:rFonts w:ascii="Times New Roman" w:eastAsia="Times New Roman" w:hAnsi="Times New Roman"/>
                <w:color w:val="000000"/>
                <w:w w:val="97"/>
                <w:sz w:val="16"/>
                <w:lang w:val="ru-RU"/>
              </w:rPr>
              <w:t>Паралимпийских</w:t>
            </w:r>
            <w:proofErr w:type="spellEnd"/>
            <w:r w:rsidRPr="007042FE">
              <w:rPr>
                <w:rFonts w:ascii="Times New Roman" w:eastAsia="Times New Roman" w:hAnsi="Times New Roman"/>
                <w:color w:val="000000"/>
                <w:w w:val="97"/>
                <w:sz w:val="16"/>
                <w:lang w:val="ru-RU"/>
              </w:rPr>
              <w:t xml:space="preserve"> игр»;</w:t>
            </w:r>
          </w:p>
        </w:tc>
        <w:tc>
          <w:tcPr>
            <w:tcW w:w="1092"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0" w:lineRule="auto"/>
              <w:ind w:left="72"/>
            </w:pPr>
            <w:r>
              <w:rPr>
                <w:rFonts w:ascii="Times New Roman" w:eastAsia="Times New Roman" w:hAnsi="Times New Roman"/>
                <w:color w:val="000000"/>
                <w:w w:val="97"/>
                <w:sz w:val="16"/>
              </w:rPr>
              <w:t>РЭШ</w:t>
            </w:r>
          </w:p>
        </w:tc>
      </w:tr>
      <w:tr w:rsidR="0083532A">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1.2.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33" w:lineRule="auto"/>
              <w:ind w:left="72"/>
              <w:rPr>
                <w:lang w:val="ru-RU"/>
              </w:rPr>
            </w:pPr>
            <w:r w:rsidRPr="007042FE">
              <w:rPr>
                <w:rFonts w:ascii="Times New Roman" w:eastAsia="Times New Roman" w:hAnsi="Times New Roman"/>
                <w:b/>
                <w:color w:val="000000"/>
                <w:w w:val="97"/>
                <w:sz w:val="16"/>
                <w:lang w:val="ru-RU"/>
              </w:rPr>
              <w:t>Всестороннее и гармоничное физическое развитие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4" w:lineRule="auto"/>
              <w:ind w:left="72"/>
              <w:rPr>
                <w:lang w:val="ru-RU"/>
              </w:rPr>
            </w:pPr>
            <w:r w:rsidRPr="007042FE">
              <w:rPr>
                <w:rFonts w:ascii="Times New Roman" w:eastAsia="Times New Roman" w:hAnsi="Times New Roman"/>
                <w:color w:val="000000"/>
                <w:w w:val="97"/>
                <w:sz w:val="16"/>
                <w:lang w:val="ru-RU"/>
              </w:rPr>
              <w:t>анализируют и осмысливают понятие «всестороннее физическое развитие», определяют основные смысловые единицы, приводят примеры основных критериев</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анализируют и осмысливают понятие «гармоничное физическое развитие», определяют смысловые единицы, приводят примеры основных критериев;; </w:t>
            </w:r>
            <w:r w:rsidRPr="007042FE">
              <w:rPr>
                <w:lang w:val="ru-RU"/>
              </w:rPr>
              <w:br/>
            </w:r>
            <w:r w:rsidRPr="007042FE">
              <w:rPr>
                <w:rFonts w:ascii="Times New Roman" w:eastAsia="Times New Roman" w:hAnsi="Times New Roman"/>
                <w:color w:val="000000"/>
                <w:w w:val="97"/>
                <w:sz w:val="16"/>
                <w:lang w:val="ru-RU"/>
              </w:rPr>
              <w:t xml:space="preserve">готовят рефераты по темам: «Связь занятий физической культурой с всесторонним и гармоничным физическим развитием», «Характеристика основных критериев </w:t>
            </w:r>
            <w:r w:rsidRPr="007042FE">
              <w:rPr>
                <w:lang w:val="ru-RU"/>
              </w:rPr>
              <w:br/>
            </w:r>
            <w:r w:rsidRPr="007042FE">
              <w:rPr>
                <w:rFonts w:ascii="Times New Roman" w:eastAsia="Times New Roman" w:hAnsi="Times New Roman"/>
                <w:color w:val="000000"/>
                <w:w w:val="97"/>
                <w:sz w:val="16"/>
                <w:lang w:val="ru-RU"/>
              </w:rPr>
              <w:t xml:space="preserve">всестороннего и гармоничного физического развития и их историческая обусловленность», «Всестороннее и гармоничное физическое развитие современного </w:t>
            </w:r>
            <w:r w:rsidRPr="007042FE">
              <w:rPr>
                <w:lang w:val="ru-RU"/>
              </w:rPr>
              <w:br/>
            </w:r>
            <w:r w:rsidRPr="007042FE">
              <w:rPr>
                <w:rFonts w:ascii="Times New Roman" w:eastAsia="Times New Roman" w:hAnsi="Times New Roman"/>
                <w:color w:val="000000"/>
                <w:w w:val="97"/>
                <w:sz w:val="16"/>
                <w:lang w:val="ru-RU"/>
              </w:rPr>
              <w:t>человека»;</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Сферум</w:t>
            </w:r>
          </w:p>
        </w:tc>
      </w:tr>
      <w:tr w:rsidR="0083532A">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1.3.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b/>
                <w:color w:val="000000"/>
                <w:w w:val="97"/>
                <w:sz w:val="16"/>
              </w:rPr>
              <w:t>Адаптивная физическая культура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0" w:lineRule="auto"/>
              <w:ind w:left="72"/>
              <w:rPr>
                <w:lang w:val="ru-RU"/>
              </w:rPr>
            </w:pPr>
            <w:r w:rsidRPr="007042FE">
              <w:rPr>
                <w:rFonts w:ascii="Times New Roman" w:eastAsia="Times New Roman" w:hAnsi="Times New Roman"/>
                <w:color w:val="000000"/>
                <w:w w:val="97"/>
                <w:sz w:val="16"/>
                <w:lang w:val="ru-RU"/>
              </w:rPr>
              <w:t xml:space="preserve">анализируют и осмысливают понятие «адаптивная </w:t>
            </w:r>
            <w:r w:rsidRPr="007042FE">
              <w:rPr>
                <w:lang w:val="ru-RU"/>
              </w:rPr>
              <w:br/>
            </w:r>
            <w:r w:rsidRPr="007042FE">
              <w:rPr>
                <w:rFonts w:ascii="Times New Roman" w:eastAsia="Times New Roman" w:hAnsi="Times New Roman"/>
                <w:color w:val="000000"/>
                <w:w w:val="97"/>
                <w:sz w:val="16"/>
                <w:lang w:val="ru-RU"/>
              </w:rPr>
              <w:t xml:space="preserve">физическая культура», цели и задачи </w:t>
            </w:r>
            <w:proofErr w:type="spellStart"/>
            <w:r w:rsidRPr="007042FE">
              <w:rPr>
                <w:rFonts w:ascii="Times New Roman" w:eastAsia="Times New Roman" w:hAnsi="Times New Roman"/>
                <w:color w:val="000000"/>
                <w:w w:val="97"/>
                <w:sz w:val="16"/>
                <w:lang w:val="ru-RU"/>
              </w:rPr>
              <w:t>адаптативной</w:t>
            </w:r>
            <w:proofErr w:type="spellEnd"/>
            <w:r w:rsidRPr="007042FE">
              <w:rPr>
                <w:rFonts w:ascii="Times New Roman" w:eastAsia="Times New Roman" w:hAnsi="Times New Roman"/>
                <w:color w:val="000000"/>
                <w:w w:val="97"/>
                <w:sz w:val="16"/>
                <w:lang w:val="ru-RU"/>
              </w:rPr>
              <w:t xml:space="preserve"> физической культуры, приводят примеры её социальной целесообразности</w:t>
            </w:r>
            <w:proofErr w:type="gramStart"/>
            <w:r w:rsidRPr="007042FE">
              <w:rPr>
                <w:rFonts w:ascii="Times New Roman" w:eastAsia="Times New Roman" w:hAnsi="Times New Roman"/>
                <w:color w:val="000000"/>
                <w:w w:val="97"/>
                <w:sz w:val="16"/>
                <w:lang w:val="ru-RU"/>
              </w:rPr>
              <w:t>;;</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РЭШ</w:t>
            </w:r>
          </w:p>
        </w:tc>
      </w:tr>
      <w:tr w:rsidR="0083532A">
        <w:trPr>
          <w:trHeight w:hRule="exact" w:val="348"/>
        </w:trPr>
        <w:tc>
          <w:tcPr>
            <w:tcW w:w="54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3</w:t>
            </w:r>
          </w:p>
        </w:tc>
        <w:tc>
          <w:tcPr>
            <w:tcW w:w="94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r>
      <w:tr w:rsidR="0083532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b/>
                <w:color w:val="000000"/>
                <w:w w:val="97"/>
                <w:sz w:val="16"/>
              </w:rPr>
              <w:t>Раздел 2. СПОСОБЫ САМОСТОЯТЕЛЬНОЙ ДЕЯТЕЛЬНОСТИ</w:t>
            </w:r>
          </w:p>
        </w:tc>
      </w:tr>
      <w:tr w:rsidR="0083532A">
        <w:trPr>
          <w:trHeight w:hRule="exact" w:val="148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2.1.</w:t>
            </w:r>
          </w:p>
        </w:tc>
        <w:tc>
          <w:tcPr>
            <w:tcW w:w="500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b/>
                <w:color w:val="000000"/>
                <w:w w:val="97"/>
                <w:sz w:val="16"/>
              </w:rPr>
              <w:t>Коррекция нарушения осанки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Pr="007042FE" w:rsidRDefault="00307BDD">
            <w:pPr>
              <w:autoSpaceDE w:val="0"/>
              <w:autoSpaceDN w:val="0"/>
              <w:spacing w:before="78" w:after="0" w:line="252" w:lineRule="auto"/>
              <w:ind w:left="72" w:right="144"/>
              <w:rPr>
                <w:lang w:val="ru-RU"/>
              </w:rPr>
            </w:pPr>
            <w:r w:rsidRPr="007042FE">
              <w:rPr>
                <w:rFonts w:ascii="Times New Roman" w:eastAsia="Times New Roman" w:hAnsi="Times New Roman"/>
                <w:color w:val="000000"/>
                <w:w w:val="97"/>
                <w:sz w:val="16"/>
                <w:lang w:val="ru-RU"/>
              </w:rPr>
              <w:t xml:space="preserve">изучают формы осанки и выясняют их отличительные признаки, знакомятся с возможными причинами </w:t>
            </w:r>
            <w:r w:rsidRPr="007042FE">
              <w:rPr>
                <w:lang w:val="ru-RU"/>
              </w:rPr>
              <w:br/>
            </w:r>
            <w:r w:rsidRPr="007042FE">
              <w:rPr>
                <w:rFonts w:ascii="Times New Roman" w:eastAsia="Times New Roman" w:hAnsi="Times New Roman"/>
                <w:color w:val="000000"/>
                <w:w w:val="97"/>
                <w:sz w:val="16"/>
                <w:lang w:val="ru-RU"/>
              </w:rPr>
              <w:t>нарушения и их последствиями для здоровья человека</w:t>
            </w:r>
            <w:proofErr w:type="gramStart"/>
            <w:r w:rsidRPr="007042FE">
              <w:rPr>
                <w:rFonts w:ascii="Times New Roman" w:eastAsia="Times New Roman" w:hAnsi="Times New Roman"/>
                <w:color w:val="000000"/>
                <w:w w:val="97"/>
                <w:sz w:val="16"/>
                <w:lang w:val="ru-RU"/>
              </w:rPr>
              <w:t xml:space="preserve">;; </w:t>
            </w:r>
            <w:proofErr w:type="gramEnd"/>
            <w:r w:rsidRPr="007042FE">
              <w:rPr>
                <w:rFonts w:ascii="Times New Roman" w:eastAsia="Times New Roman" w:hAnsi="Times New Roman"/>
                <w:color w:val="000000"/>
                <w:w w:val="97"/>
                <w:sz w:val="16"/>
                <w:lang w:val="ru-RU"/>
              </w:rPr>
              <w:t xml:space="preserve">измеряют индивидуальную форму осанки и подбирают состав корригирующих упражнений, составляют </w:t>
            </w:r>
            <w:r w:rsidRPr="007042FE">
              <w:rPr>
                <w:lang w:val="ru-RU"/>
              </w:rPr>
              <w:br/>
            </w:r>
            <w:r w:rsidRPr="007042FE">
              <w:rPr>
                <w:rFonts w:ascii="Times New Roman" w:eastAsia="Times New Roman" w:hAnsi="Times New Roman"/>
                <w:color w:val="000000"/>
                <w:w w:val="97"/>
                <w:sz w:val="16"/>
                <w:lang w:val="ru-RU"/>
              </w:rPr>
              <w:t xml:space="preserve">индивидуальный комплекс корригирующей </w:t>
            </w:r>
            <w:r w:rsidRPr="007042FE">
              <w:rPr>
                <w:lang w:val="ru-RU"/>
              </w:rPr>
              <w:br/>
            </w:r>
            <w:r w:rsidRPr="007042FE">
              <w:rPr>
                <w:rFonts w:ascii="Times New Roman" w:eastAsia="Times New Roman" w:hAnsi="Times New Roman"/>
                <w:color w:val="000000"/>
                <w:w w:val="97"/>
                <w:sz w:val="16"/>
                <w:lang w:val="ru-RU"/>
              </w:rPr>
              <w:t>гимнастики;;</w:t>
            </w:r>
          </w:p>
        </w:tc>
        <w:tc>
          <w:tcPr>
            <w:tcW w:w="109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bl>
    <w:p w:rsidR="0083532A" w:rsidRDefault="0083532A">
      <w:pPr>
        <w:autoSpaceDE w:val="0"/>
        <w:autoSpaceDN w:val="0"/>
        <w:spacing w:after="0" w:line="14" w:lineRule="exact"/>
      </w:pPr>
    </w:p>
    <w:p w:rsidR="0083532A" w:rsidRDefault="0083532A">
      <w:pPr>
        <w:sectPr w:rsidR="0083532A">
          <w:pgSz w:w="16840" w:h="11900"/>
          <w:pgMar w:top="282" w:right="640" w:bottom="1342" w:left="666" w:header="720" w:footer="720" w:gutter="0"/>
          <w:cols w:space="720" w:equalWidth="0">
            <w:col w:w="1553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5008"/>
        <w:gridCol w:w="528"/>
        <w:gridCol w:w="1104"/>
        <w:gridCol w:w="1140"/>
        <w:gridCol w:w="806"/>
        <w:gridCol w:w="3974"/>
        <w:gridCol w:w="1092"/>
        <w:gridCol w:w="1382"/>
      </w:tblGrid>
      <w:tr w:rsidR="0083532A">
        <w:trPr>
          <w:trHeight w:hRule="exact" w:val="23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2.2.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b/>
                <w:color w:val="000000"/>
                <w:w w:val="97"/>
                <w:sz w:val="16"/>
              </w:rPr>
              <w:t>Коррекция избыточной массы тела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4" w:lineRule="auto"/>
              <w:ind w:left="72" w:right="144"/>
              <w:rPr>
                <w:lang w:val="ru-RU"/>
              </w:rPr>
            </w:pPr>
            <w:r w:rsidRPr="007042FE">
              <w:rPr>
                <w:rFonts w:ascii="Times New Roman" w:eastAsia="Times New Roman" w:hAnsi="Times New Roman"/>
                <w:color w:val="000000"/>
                <w:w w:val="97"/>
                <w:sz w:val="16"/>
                <w:lang w:val="ru-RU"/>
              </w:rPr>
              <w:t xml:space="preserve">изучают причины появления избыточной массы тела, знакомятся с возможными её последствиями для </w:t>
            </w:r>
            <w:r w:rsidRPr="007042FE">
              <w:rPr>
                <w:lang w:val="ru-RU"/>
              </w:rPr>
              <w:br/>
            </w:r>
            <w:r w:rsidRPr="007042FE">
              <w:rPr>
                <w:rFonts w:ascii="Times New Roman" w:eastAsia="Times New Roman" w:hAnsi="Times New Roman"/>
                <w:color w:val="000000"/>
                <w:w w:val="97"/>
                <w:sz w:val="16"/>
                <w:lang w:val="ru-RU"/>
              </w:rPr>
              <w:t>здоровья человека</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измеряют индивидуальную массу тела с помощью расчёта индекса массы тела (А. </w:t>
            </w:r>
            <w:proofErr w:type="spellStart"/>
            <w:r w:rsidRPr="007042FE">
              <w:rPr>
                <w:rFonts w:ascii="Times New Roman" w:eastAsia="Times New Roman" w:hAnsi="Times New Roman"/>
                <w:color w:val="000000"/>
                <w:w w:val="97"/>
                <w:sz w:val="16"/>
                <w:lang w:val="ru-RU"/>
              </w:rPr>
              <w:t>Кетле</w:t>
            </w:r>
            <w:proofErr w:type="spellEnd"/>
            <w:r w:rsidRPr="007042FE">
              <w:rPr>
                <w:rFonts w:ascii="Times New Roman" w:eastAsia="Times New Roman" w:hAnsi="Times New Roman"/>
                <w:color w:val="000000"/>
                <w:w w:val="97"/>
                <w:sz w:val="16"/>
                <w:lang w:val="ru-RU"/>
              </w:rPr>
              <w:t xml:space="preserve">), измерения </w:t>
            </w:r>
            <w:r w:rsidRPr="007042FE">
              <w:rPr>
                <w:lang w:val="ru-RU"/>
              </w:rPr>
              <w:br/>
            </w:r>
            <w:r w:rsidRPr="007042FE">
              <w:rPr>
                <w:rFonts w:ascii="Times New Roman" w:eastAsia="Times New Roman" w:hAnsi="Times New Roman"/>
                <w:color w:val="000000"/>
                <w:w w:val="97"/>
                <w:sz w:val="16"/>
                <w:lang w:val="ru-RU"/>
              </w:rPr>
              <w:t xml:space="preserve">параметров частей тела; определяют с помощью </w:t>
            </w:r>
            <w:r w:rsidRPr="007042FE">
              <w:rPr>
                <w:lang w:val="ru-RU"/>
              </w:rPr>
              <w:br/>
            </w:r>
            <w:r w:rsidRPr="007042FE">
              <w:rPr>
                <w:rFonts w:ascii="Times New Roman" w:eastAsia="Times New Roman" w:hAnsi="Times New Roman"/>
                <w:color w:val="000000"/>
                <w:w w:val="97"/>
                <w:sz w:val="16"/>
                <w:lang w:val="ru-RU"/>
              </w:rPr>
              <w:t xml:space="preserve">стандартных таблиц уровень избыточной массы </w:t>
            </w:r>
            <w:r w:rsidRPr="007042FE">
              <w:rPr>
                <w:lang w:val="ru-RU"/>
              </w:rPr>
              <w:br/>
            </w:r>
            <w:r w:rsidRPr="007042FE">
              <w:rPr>
                <w:rFonts w:ascii="Times New Roman" w:eastAsia="Times New Roman" w:hAnsi="Times New Roman"/>
                <w:color w:val="000000"/>
                <w:w w:val="97"/>
                <w:sz w:val="16"/>
                <w:lang w:val="ru-RU"/>
              </w:rPr>
              <w:t xml:space="preserve">(степень ожирения);; </w:t>
            </w:r>
            <w:r w:rsidRPr="007042FE">
              <w:rPr>
                <w:lang w:val="ru-RU"/>
              </w:rPr>
              <w:br/>
            </w:r>
            <w:r w:rsidRPr="007042FE">
              <w:rPr>
                <w:rFonts w:ascii="Times New Roman" w:eastAsia="Times New Roman" w:hAnsi="Times New Roman"/>
                <w:color w:val="000000"/>
                <w:w w:val="97"/>
                <w:sz w:val="16"/>
                <w:lang w:val="ru-RU"/>
              </w:rPr>
              <w:t xml:space="preserve">подбирают состав корригирующих упражнений, </w:t>
            </w:r>
            <w:r w:rsidRPr="007042FE">
              <w:rPr>
                <w:lang w:val="ru-RU"/>
              </w:rPr>
              <w:br/>
            </w:r>
            <w:r w:rsidRPr="007042FE">
              <w:rPr>
                <w:rFonts w:ascii="Times New Roman" w:eastAsia="Times New Roman" w:hAnsi="Times New Roman"/>
                <w:color w:val="000000"/>
                <w:w w:val="97"/>
                <w:sz w:val="16"/>
                <w:lang w:val="ru-RU"/>
              </w:rPr>
              <w:t>составляют индивидуальный комплекс корригирующей гимнастики;;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26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2.3.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45" w:lineRule="auto"/>
              <w:ind w:left="72" w:right="288"/>
              <w:rPr>
                <w:lang w:val="ru-RU"/>
              </w:rPr>
            </w:pPr>
            <w:r w:rsidRPr="007042FE">
              <w:rPr>
                <w:rFonts w:ascii="Times New Roman" w:eastAsia="Times New Roman" w:hAnsi="Times New Roman"/>
                <w:b/>
                <w:color w:val="000000"/>
                <w:w w:val="97"/>
                <w:sz w:val="16"/>
                <w:lang w:val="ru-RU"/>
              </w:rPr>
              <w:t>Составление планов-конспектов для самостоятельных занятий спортивной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4" w:lineRule="auto"/>
              <w:ind w:left="72"/>
              <w:rPr>
                <w:lang w:val="ru-RU"/>
              </w:rPr>
            </w:pPr>
            <w:proofErr w:type="gramStart"/>
            <w:r w:rsidRPr="007042FE">
              <w:rPr>
                <w:rFonts w:ascii="Times New Roman" w:eastAsia="Times New Roman" w:hAnsi="Times New Roman"/>
                <w:color w:val="000000"/>
                <w:w w:val="97"/>
                <w:sz w:val="16"/>
                <w:lang w:val="ru-RU"/>
              </w:rPr>
              <w:t xml:space="preserve">планируют индивидуальные занятия по корригирующей гимнастике и разрабатывают для них планы-конспекты.; 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 </w:t>
            </w:r>
            <w:r w:rsidRPr="007042FE">
              <w:rPr>
                <w:lang w:val="ru-RU"/>
              </w:rPr>
              <w:br/>
            </w:r>
            <w:r w:rsidRPr="007042FE">
              <w:rPr>
                <w:rFonts w:ascii="Times New Roman" w:eastAsia="Times New Roman" w:hAnsi="Times New Roman"/>
                <w:color w:val="000000"/>
                <w:w w:val="97"/>
                <w:sz w:val="16"/>
                <w:lang w:val="ru-RU"/>
              </w:rPr>
              <w:t xml:space="preserve">знакомятся с образцом плана-конспекта занятий </w:t>
            </w:r>
            <w:r w:rsidRPr="007042FE">
              <w:rPr>
                <w:lang w:val="ru-RU"/>
              </w:rPr>
              <w:br/>
            </w:r>
            <w:r w:rsidRPr="007042FE">
              <w:rPr>
                <w:rFonts w:ascii="Times New Roman" w:eastAsia="Times New Roman" w:hAnsi="Times New Roman"/>
                <w:color w:val="000000"/>
                <w:w w:val="97"/>
                <w:sz w:val="16"/>
                <w:lang w:val="ru-RU"/>
              </w:rPr>
              <w:t xml:space="preserve">спортивной подготовкой, сравнивают его с образцами планов занятий физической и технической подготовкой, выделяют различия и делают выводы;; </w:t>
            </w:r>
            <w:r w:rsidRPr="007042FE">
              <w:rPr>
                <w:lang w:val="ru-RU"/>
              </w:rPr>
              <w:br/>
            </w:r>
            <w:r w:rsidRPr="007042FE">
              <w:rPr>
                <w:rFonts w:ascii="Times New Roman" w:eastAsia="Times New Roman" w:hAnsi="Times New Roman"/>
                <w:color w:val="000000"/>
                <w:w w:val="97"/>
                <w:sz w:val="16"/>
                <w:lang w:val="ru-RU"/>
              </w:rPr>
              <w:t>составляют план спортивной подготовки на месячный цикл, с</w:t>
            </w:r>
            <w:proofErr w:type="gramEnd"/>
            <w:r w:rsidRPr="007042FE">
              <w:rPr>
                <w:rFonts w:ascii="Times New Roman" w:eastAsia="Times New Roman" w:hAnsi="Times New Roman"/>
                <w:color w:val="000000"/>
                <w:w w:val="97"/>
                <w:sz w:val="16"/>
                <w:lang w:val="ru-RU"/>
              </w:rPr>
              <w:t xml:space="preserve"> учётом учебного материала, осваиваемого по рабочей программе учителя</w:t>
            </w:r>
            <w:proofErr w:type="gramStart"/>
            <w:r w:rsidRPr="007042FE">
              <w:rPr>
                <w:rFonts w:ascii="Times New Roman" w:eastAsia="Times New Roman" w:hAnsi="Times New Roman"/>
                <w:color w:val="000000"/>
                <w:w w:val="97"/>
                <w:sz w:val="16"/>
                <w:lang w:val="ru-RU"/>
              </w:rPr>
              <w:t>;;</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РЭШ</w:t>
            </w:r>
          </w:p>
        </w:tc>
      </w:tr>
      <w:tr w:rsidR="0083532A">
        <w:trPr>
          <w:trHeight w:hRule="exact" w:val="380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2.4.</w:t>
            </w:r>
          </w:p>
        </w:tc>
        <w:tc>
          <w:tcPr>
            <w:tcW w:w="500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Pr="007042FE" w:rsidRDefault="00307BDD">
            <w:pPr>
              <w:autoSpaceDE w:val="0"/>
              <w:autoSpaceDN w:val="0"/>
              <w:spacing w:before="78" w:after="0" w:line="245" w:lineRule="auto"/>
              <w:ind w:left="72" w:right="288"/>
              <w:rPr>
                <w:lang w:val="ru-RU"/>
              </w:rPr>
            </w:pPr>
            <w:r w:rsidRPr="007042FE">
              <w:rPr>
                <w:rFonts w:ascii="Times New Roman" w:eastAsia="Times New Roman" w:hAnsi="Times New Roman"/>
                <w:b/>
                <w:color w:val="000000"/>
                <w:w w:val="97"/>
                <w:sz w:val="16"/>
                <w:lang w:val="ru-RU"/>
              </w:rPr>
              <w:t>Способы учёта индивидуальных особенностей при составлении планов самостоятельных тренированных занятий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Pr="007042FE" w:rsidRDefault="00307BDD">
            <w:pPr>
              <w:autoSpaceDE w:val="0"/>
              <w:autoSpaceDN w:val="0"/>
              <w:spacing w:before="78" w:after="0" w:line="254" w:lineRule="auto"/>
              <w:ind w:left="72"/>
              <w:rPr>
                <w:lang w:val="ru-RU"/>
              </w:rPr>
            </w:pPr>
            <w:proofErr w:type="gramStart"/>
            <w:r w:rsidRPr="007042FE">
              <w:rPr>
                <w:rFonts w:ascii="Times New Roman" w:eastAsia="Times New Roman" w:hAnsi="Times New Roman"/>
                <w:color w:val="000000"/>
                <w:w w:val="97"/>
                <w:sz w:val="16"/>
                <w:lang w:val="ru-RU"/>
              </w:rPr>
              <w:t xml:space="preserve">знакомятся с режимами физической нагрузки и </w:t>
            </w:r>
            <w:r w:rsidRPr="007042FE">
              <w:rPr>
                <w:lang w:val="ru-RU"/>
              </w:rPr>
              <w:br/>
            </w:r>
            <w:r w:rsidRPr="007042FE">
              <w:rPr>
                <w:rFonts w:ascii="Times New Roman" w:eastAsia="Times New Roman" w:hAnsi="Times New Roman"/>
                <w:color w:val="000000"/>
                <w:w w:val="97"/>
                <w:sz w:val="16"/>
                <w:lang w:val="ru-RU"/>
              </w:rPr>
              <w:t xml:space="preserve">определяют их тренирующее воздействие </w:t>
            </w:r>
            <w:r w:rsidRPr="007042FE">
              <w:rPr>
                <w:lang w:val="ru-RU"/>
              </w:rPr>
              <w:br/>
            </w:r>
            <w:r w:rsidRPr="007042FE">
              <w:rPr>
                <w:rFonts w:ascii="Times New Roman" w:eastAsia="Times New Roman" w:hAnsi="Times New Roman"/>
                <w:color w:val="000000"/>
                <w:w w:val="97"/>
                <w:sz w:val="16"/>
                <w:lang w:val="ru-RU"/>
              </w:rPr>
              <w:t xml:space="preserve">(оздоровительный, поддерживающий, развивающий и тренирующий);; </w:t>
            </w:r>
            <w:r w:rsidRPr="007042FE">
              <w:rPr>
                <w:lang w:val="ru-RU"/>
              </w:rPr>
              <w:br/>
            </w:r>
            <w:r w:rsidRPr="007042FE">
              <w:rPr>
                <w:rFonts w:ascii="Times New Roman" w:eastAsia="Times New Roman" w:hAnsi="Times New Roman"/>
                <w:color w:val="000000"/>
                <w:w w:val="97"/>
                <w:sz w:val="16"/>
                <w:lang w:val="ru-RU"/>
              </w:rPr>
              <w:t xml:space="preserve">знакомятся со способами повышения индивидуальной нагрузки по количеству повторений упражнения, </w:t>
            </w:r>
            <w:r w:rsidRPr="007042FE">
              <w:rPr>
                <w:lang w:val="ru-RU"/>
              </w:rPr>
              <w:br/>
            </w:r>
            <w:r w:rsidRPr="007042FE">
              <w:rPr>
                <w:rFonts w:ascii="Times New Roman" w:eastAsia="Times New Roman" w:hAnsi="Times New Roman"/>
                <w:color w:val="000000"/>
                <w:w w:val="97"/>
                <w:sz w:val="16"/>
                <w:lang w:val="ru-RU"/>
              </w:rPr>
              <w:t xml:space="preserve">рассчитывают индивидуальную дозировку на </w:t>
            </w:r>
            <w:r w:rsidRPr="007042FE">
              <w:rPr>
                <w:lang w:val="ru-RU"/>
              </w:rPr>
              <w:br/>
            </w:r>
            <w:r w:rsidRPr="007042FE">
              <w:rPr>
                <w:rFonts w:ascii="Times New Roman" w:eastAsia="Times New Roman" w:hAnsi="Times New Roman"/>
                <w:color w:val="000000"/>
                <w:w w:val="97"/>
                <w:sz w:val="16"/>
                <w:lang w:val="ru-RU"/>
              </w:rPr>
              <w:t xml:space="preserve">двухнедельный цикл спортивной подготовки;; </w:t>
            </w:r>
            <w:r w:rsidRPr="007042FE">
              <w:rPr>
                <w:lang w:val="ru-RU"/>
              </w:rPr>
              <w:br/>
            </w:r>
            <w:r w:rsidRPr="007042FE">
              <w:rPr>
                <w:rFonts w:ascii="Times New Roman" w:eastAsia="Times New Roman" w:hAnsi="Times New Roman"/>
                <w:color w:val="000000"/>
                <w:w w:val="97"/>
                <w:sz w:val="16"/>
                <w:lang w:val="ru-RU"/>
              </w:rPr>
              <w:t xml:space="preserve">знакомятся со способами повышения индивидуальной нагрузки по скорости выполнения упражнений, </w:t>
            </w:r>
            <w:r w:rsidRPr="007042FE">
              <w:rPr>
                <w:lang w:val="ru-RU"/>
              </w:rPr>
              <w:br/>
            </w:r>
            <w:r w:rsidRPr="007042FE">
              <w:rPr>
                <w:rFonts w:ascii="Times New Roman" w:eastAsia="Times New Roman" w:hAnsi="Times New Roman"/>
                <w:color w:val="000000"/>
                <w:w w:val="97"/>
                <w:sz w:val="16"/>
                <w:lang w:val="ru-RU"/>
              </w:rPr>
              <w:t xml:space="preserve">рассчитывают индивидуальную дозировку на </w:t>
            </w:r>
            <w:r w:rsidRPr="007042FE">
              <w:rPr>
                <w:lang w:val="ru-RU"/>
              </w:rPr>
              <w:br/>
            </w:r>
            <w:r w:rsidRPr="007042FE">
              <w:rPr>
                <w:rFonts w:ascii="Times New Roman" w:eastAsia="Times New Roman" w:hAnsi="Times New Roman"/>
                <w:color w:val="000000"/>
                <w:w w:val="97"/>
                <w:sz w:val="16"/>
                <w:lang w:val="ru-RU"/>
              </w:rPr>
              <w:t xml:space="preserve">двухнедельный цикл спортивной подготовки;; </w:t>
            </w:r>
            <w:r w:rsidRPr="007042FE">
              <w:rPr>
                <w:lang w:val="ru-RU"/>
              </w:rPr>
              <w:br/>
            </w:r>
            <w:r w:rsidRPr="007042FE">
              <w:rPr>
                <w:rFonts w:ascii="Times New Roman" w:eastAsia="Times New Roman" w:hAnsi="Times New Roman"/>
                <w:color w:val="000000"/>
                <w:w w:val="97"/>
                <w:sz w:val="16"/>
                <w:lang w:val="ru-RU"/>
              </w:rPr>
              <w:t>знакомятся со способами повышения индивидуальной нагрузки за счёт дополнительного</w:t>
            </w:r>
            <w:proofErr w:type="gramEnd"/>
            <w:r w:rsidRPr="007042FE">
              <w:rPr>
                <w:rFonts w:ascii="Times New Roman" w:eastAsia="Times New Roman" w:hAnsi="Times New Roman"/>
                <w:color w:val="000000"/>
                <w:w w:val="97"/>
                <w:sz w:val="16"/>
                <w:lang w:val="ru-RU"/>
              </w:rPr>
              <w:t xml:space="preserve"> внешнего отягощения упражнения, рассчитывают индивидуальную дозировку на двухнедельный цикл спортивной подготовки</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конкретизируют содержание плана на месячный цикл, уточняют результат подготовки, этапы, задачи и </w:t>
            </w:r>
            <w:r w:rsidRPr="007042FE">
              <w:rPr>
                <w:lang w:val="ru-RU"/>
              </w:rPr>
              <w:br/>
            </w:r>
            <w:r w:rsidRPr="007042FE">
              <w:rPr>
                <w:rFonts w:ascii="Times New Roman" w:eastAsia="Times New Roman" w:hAnsi="Times New Roman"/>
                <w:color w:val="000000"/>
                <w:w w:val="97"/>
                <w:sz w:val="16"/>
                <w:lang w:val="ru-RU"/>
              </w:rPr>
              <w:t>промежуточные результаты;</w:t>
            </w:r>
          </w:p>
        </w:tc>
        <w:tc>
          <w:tcPr>
            <w:tcW w:w="109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348"/>
        </w:trPr>
        <w:tc>
          <w:tcPr>
            <w:tcW w:w="547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4"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4" w:after="0" w:line="230" w:lineRule="auto"/>
              <w:ind w:left="72"/>
            </w:pPr>
            <w:r>
              <w:rPr>
                <w:rFonts w:ascii="Times New Roman" w:eastAsia="Times New Roman" w:hAnsi="Times New Roman"/>
                <w:color w:val="000000"/>
                <w:w w:val="97"/>
                <w:sz w:val="16"/>
              </w:rPr>
              <w:t>2</w:t>
            </w:r>
          </w:p>
        </w:tc>
        <w:tc>
          <w:tcPr>
            <w:tcW w:w="9498"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83532A"/>
        </w:tc>
      </w:tr>
      <w:tr w:rsidR="0083532A">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b/>
                <w:color w:val="000000"/>
                <w:w w:val="97"/>
                <w:sz w:val="16"/>
              </w:rPr>
              <w:t>Раздел 3. ФИЗИЧЕСКОЕ СОВЕРШЕНСТВОВАНИЕ</w:t>
            </w:r>
          </w:p>
        </w:tc>
      </w:tr>
    </w:tbl>
    <w:p w:rsidR="0083532A" w:rsidRDefault="0083532A">
      <w:pPr>
        <w:autoSpaceDE w:val="0"/>
        <w:autoSpaceDN w:val="0"/>
        <w:spacing w:after="0" w:line="14" w:lineRule="exact"/>
      </w:pPr>
    </w:p>
    <w:p w:rsidR="0083532A" w:rsidRDefault="0083532A">
      <w:pPr>
        <w:sectPr w:rsidR="0083532A">
          <w:pgSz w:w="16840" w:h="11900"/>
          <w:pgMar w:top="284" w:right="640" w:bottom="904" w:left="666" w:header="720" w:footer="720" w:gutter="0"/>
          <w:cols w:space="720" w:equalWidth="0">
            <w:col w:w="1553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5008"/>
        <w:gridCol w:w="528"/>
        <w:gridCol w:w="1104"/>
        <w:gridCol w:w="1140"/>
        <w:gridCol w:w="806"/>
        <w:gridCol w:w="3974"/>
        <w:gridCol w:w="1092"/>
        <w:gridCol w:w="1382"/>
      </w:tblGrid>
      <w:tr w:rsidR="0083532A">
        <w:trPr>
          <w:trHeight w:hRule="exact" w:val="39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b/>
                <w:color w:val="000000"/>
                <w:w w:val="97"/>
                <w:sz w:val="16"/>
              </w:rPr>
              <w:t>Профилактика умственного перенапряжения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4" w:lineRule="auto"/>
              <w:ind w:left="72"/>
              <w:rPr>
                <w:lang w:val="ru-RU"/>
              </w:rPr>
            </w:pPr>
            <w:proofErr w:type="gramStart"/>
            <w:r w:rsidRPr="007042FE">
              <w:rPr>
                <w:rFonts w:ascii="Times New Roman" w:eastAsia="Times New Roman" w:hAnsi="Times New Roman"/>
                <w:color w:val="000000"/>
                <w:w w:val="97"/>
                <w:sz w:val="16"/>
                <w:lang w:val="ru-RU"/>
              </w:rPr>
              <w:t xml:space="preserve">повторяют упражнения дыхательной и зрительной </w:t>
            </w:r>
            <w:r w:rsidRPr="007042FE">
              <w:rPr>
                <w:lang w:val="ru-RU"/>
              </w:rPr>
              <w:br/>
            </w:r>
            <w:r w:rsidRPr="007042FE">
              <w:rPr>
                <w:rFonts w:ascii="Times New Roman" w:eastAsia="Times New Roman" w:hAnsi="Times New Roman"/>
                <w:color w:val="000000"/>
                <w:w w:val="97"/>
                <w:sz w:val="16"/>
                <w:lang w:val="ru-RU"/>
              </w:rPr>
              <w:t xml:space="preserve">гимнастики, комплексы физкультминуток;; </w:t>
            </w:r>
            <w:r w:rsidRPr="007042FE">
              <w:rPr>
                <w:lang w:val="ru-RU"/>
              </w:rPr>
              <w:br/>
            </w:r>
            <w:r w:rsidRPr="007042FE">
              <w:rPr>
                <w:rFonts w:ascii="Times New Roman" w:eastAsia="Times New Roman" w:hAnsi="Times New Roman"/>
                <w:color w:val="000000"/>
                <w:w w:val="97"/>
                <w:sz w:val="16"/>
                <w:lang w:val="ru-RU"/>
              </w:rPr>
              <w:t xml:space="preserve">знакомятся с понятием «релаксация», анализируют видовые направления релаксации (мышечная </w:t>
            </w:r>
            <w:r w:rsidRPr="007042FE">
              <w:rPr>
                <w:lang w:val="ru-RU"/>
              </w:rPr>
              <w:br/>
            </w:r>
            <w:r w:rsidRPr="007042FE">
              <w:rPr>
                <w:rFonts w:ascii="Times New Roman" w:eastAsia="Times New Roman" w:hAnsi="Times New Roman"/>
                <w:color w:val="000000"/>
                <w:w w:val="97"/>
                <w:sz w:val="16"/>
                <w:lang w:val="ru-RU"/>
              </w:rPr>
              <w:t xml:space="preserve">релаксация, регуляция вегетативной нервной системы), разучивают правила организации и проведения </w:t>
            </w:r>
            <w:r w:rsidRPr="007042FE">
              <w:rPr>
                <w:lang w:val="ru-RU"/>
              </w:rPr>
              <w:br/>
            </w:r>
            <w:r w:rsidRPr="007042FE">
              <w:rPr>
                <w:rFonts w:ascii="Times New Roman" w:eastAsia="Times New Roman" w:hAnsi="Times New Roman"/>
                <w:color w:val="000000"/>
                <w:w w:val="97"/>
                <w:sz w:val="16"/>
                <w:lang w:val="ru-RU"/>
              </w:rPr>
              <w:t xml:space="preserve">процедур релаксации;; </w:t>
            </w:r>
            <w:r w:rsidRPr="007042FE">
              <w:rPr>
                <w:lang w:val="ru-RU"/>
              </w:rPr>
              <w:br/>
            </w:r>
            <w:r w:rsidRPr="007042FE">
              <w:rPr>
                <w:rFonts w:ascii="Times New Roman" w:eastAsia="Times New Roman" w:hAnsi="Times New Roman"/>
                <w:color w:val="000000"/>
                <w:w w:val="97"/>
                <w:sz w:val="16"/>
                <w:lang w:val="ru-RU"/>
              </w:rPr>
              <w:t xml:space="preserve">знакомятся с основными признаками утомления и </w:t>
            </w:r>
            <w:r w:rsidRPr="007042FE">
              <w:rPr>
                <w:lang w:val="ru-RU"/>
              </w:rPr>
              <w:br/>
            </w:r>
            <w:r w:rsidRPr="007042FE">
              <w:rPr>
                <w:rFonts w:ascii="Times New Roman" w:eastAsia="Times New Roman" w:hAnsi="Times New Roman"/>
                <w:color w:val="000000"/>
                <w:w w:val="97"/>
                <w:sz w:val="16"/>
                <w:lang w:val="ru-RU"/>
              </w:rPr>
              <w:t xml:space="preserve">практикой использования видовых направлений </w:t>
            </w:r>
            <w:r w:rsidRPr="007042FE">
              <w:rPr>
                <w:lang w:val="ru-RU"/>
              </w:rPr>
              <w:br/>
            </w:r>
            <w:r w:rsidRPr="007042FE">
              <w:rPr>
                <w:rFonts w:ascii="Times New Roman" w:eastAsia="Times New Roman" w:hAnsi="Times New Roman"/>
                <w:color w:val="000000"/>
                <w:w w:val="97"/>
                <w:sz w:val="16"/>
                <w:lang w:val="ru-RU"/>
              </w:rPr>
              <w:t xml:space="preserve">релаксации;; </w:t>
            </w:r>
            <w:r w:rsidRPr="007042FE">
              <w:rPr>
                <w:lang w:val="ru-RU"/>
              </w:rPr>
              <w:br/>
            </w:r>
            <w:r w:rsidRPr="007042FE">
              <w:rPr>
                <w:rFonts w:ascii="Times New Roman" w:eastAsia="Times New Roman" w:hAnsi="Times New Roman"/>
                <w:color w:val="000000"/>
                <w:w w:val="97"/>
                <w:sz w:val="16"/>
                <w:lang w:val="ru-RU"/>
              </w:rPr>
              <w:t xml:space="preserve">знакомятся с релаксационными упражнениями на </w:t>
            </w:r>
            <w:r w:rsidRPr="007042FE">
              <w:rPr>
                <w:lang w:val="ru-RU"/>
              </w:rPr>
              <w:br/>
            </w:r>
            <w:r w:rsidRPr="007042FE">
              <w:rPr>
                <w:rFonts w:ascii="Times New Roman" w:eastAsia="Times New Roman" w:hAnsi="Times New Roman"/>
                <w:color w:val="000000"/>
                <w:w w:val="97"/>
                <w:sz w:val="16"/>
                <w:lang w:val="ru-RU"/>
              </w:rPr>
              <w:t>расслабление мышц и разучивают их в определённой последовательности, используют в режиме учебного дня в сочетании</w:t>
            </w:r>
            <w:proofErr w:type="gramEnd"/>
            <w:r w:rsidRPr="007042FE">
              <w:rPr>
                <w:rFonts w:ascii="Times New Roman" w:eastAsia="Times New Roman" w:hAnsi="Times New Roman"/>
                <w:color w:val="000000"/>
                <w:w w:val="97"/>
                <w:sz w:val="16"/>
                <w:lang w:val="ru-RU"/>
              </w:rPr>
              <w:t xml:space="preserve"> с упражнениями физкультминутки</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знакомятся с релаксационными упражнениями на </w:t>
            </w:r>
            <w:r w:rsidRPr="007042FE">
              <w:rPr>
                <w:lang w:val="ru-RU"/>
              </w:rPr>
              <w:br/>
            </w:r>
            <w:r w:rsidRPr="007042FE">
              <w:rPr>
                <w:rFonts w:ascii="Times New Roman" w:eastAsia="Times New Roman" w:hAnsi="Times New Roman"/>
                <w:color w:val="000000"/>
                <w:w w:val="97"/>
                <w:sz w:val="16"/>
                <w:lang w:val="ru-RU"/>
              </w:rPr>
              <w:t xml:space="preserve">регуляцию вегетативной нервной системы, разучивают их в определённой последовательности и используют в режиме учебного дня в сочетании с упражнениями </w:t>
            </w:r>
            <w:r w:rsidRPr="007042FE">
              <w:rPr>
                <w:lang w:val="ru-RU"/>
              </w:rPr>
              <w:br/>
            </w:r>
            <w:r w:rsidRPr="007042FE">
              <w:rPr>
                <w:rFonts w:ascii="Times New Roman" w:eastAsia="Times New Roman" w:hAnsi="Times New Roman"/>
                <w:color w:val="000000"/>
                <w:w w:val="97"/>
                <w:sz w:val="16"/>
                <w:lang w:val="ru-RU"/>
              </w:rPr>
              <w:t>физкультминутки;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30" w:lineRule="auto"/>
              <w:jc w:val="center"/>
              <w:rPr>
                <w:lang w:val="ru-RU"/>
              </w:rPr>
            </w:pPr>
            <w:r w:rsidRPr="007042FE">
              <w:rPr>
                <w:rFonts w:ascii="Times New Roman" w:eastAsia="Times New Roman" w:hAnsi="Times New Roman"/>
                <w:i/>
                <w:color w:val="000000"/>
                <w:w w:val="97"/>
                <w:sz w:val="16"/>
                <w:lang w:val="ru-RU"/>
              </w:rPr>
              <w:t xml:space="preserve">Модуль «Гимнастика». </w:t>
            </w:r>
            <w:r w:rsidRPr="007042FE">
              <w:rPr>
                <w:rFonts w:ascii="Times New Roman" w:eastAsia="Times New Roman" w:hAnsi="Times New Roman"/>
                <w:b/>
                <w:color w:val="000000"/>
                <w:w w:val="97"/>
                <w:sz w:val="16"/>
                <w:lang w:val="ru-RU"/>
              </w:rPr>
              <w:t>Гимнастическая комбинация на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4" w:lineRule="auto"/>
              <w:ind w:left="72"/>
              <w:rPr>
                <w:lang w:val="ru-RU"/>
              </w:rPr>
            </w:pPr>
            <w:r w:rsidRPr="007042FE">
              <w:rPr>
                <w:rFonts w:ascii="Times New Roman" w:eastAsia="Times New Roman" w:hAnsi="Times New Roman"/>
                <w:color w:val="000000"/>
                <w:w w:val="97"/>
                <w:sz w:val="16"/>
                <w:lang w:val="ru-RU"/>
              </w:rPr>
              <w:t>закрепляют и совершенствуют технику ранее освоенных висов и упоров, гимнастических упражнений на низкой гимнастической перекладине</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 </w:t>
            </w:r>
            <w:r w:rsidRPr="007042FE">
              <w:rPr>
                <w:lang w:val="ru-RU"/>
              </w:rPr>
              <w:br/>
            </w:r>
            <w:r w:rsidRPr="007042FE">
              <w:rPr>
                <w:rFonts w:ascii="Times New Roman" w:eastAsia="Times New Roman" w:hAnsi="Times New Roman"/>
                <w:color w:val="000000"/>
                <w:w w:val="97"/>
                <w:sz w:val="16"/>
                <w:lang w:val="ru-RU"/>
              </w:rPr>
              <w:t xml:space="preserve">разучивают упражнения комбинации по фазам и в </w:t>
            </w:r>
            <w:r w:rsidRPr="007042FE">
              <w:rPr>
                <w:lang w:val="ru-RU"/>
              </w:rPr>
              <w:br/>
            </w:r>
            <w:r w:rsidRPr="007042FE">
              <w:rPr>
                <w:rFonts w:ascii="Times New Roman" w:eastAsia="Times New Roman" w:hAnsi="Times New Roman"/>
                <w:color w:val="000000"/>
                <w:w w:val="97"/>
                <w:sz w:val="16"/>
                <w:lang w:val="ru-RU"/>
              </w:rPr>
              <w:t>полной координации;;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21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3.3.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45" w:lineRule="auto"/>
              <w:ind w:left="72" w:right="1008"/>
              <w:rPr>
                <w:lang w:val="ru-RU"/>
              </w:rPr>
            </w:pPr>
            <w:r w:rsidRPr="007042FE">
              <w:rPr>
                <w:rFonts w:ascii="Times New Roman" w:eastAsia="Times New Roman" w:hAnsi="Times New Roman"/>
                <w:i/>
                <w:color w:val="000000"/>
                <w:w w:val="97"/>
                <w:sz w:val="16"/>
                <w:lang w:val="ru-RU"/>
              </w:rPr>
              <w:t xml:space="preserve">Модуль «Гимнастика». </w:t>
            </w:r>
            <w:r w:rsidRPr="007042FE">
              <w:rPr>
                <w:rFonts w:ascii="Times New Roman" w:eastAsia="Times New Roman" w:hAnsi="Times New Roman"/>
                <w:b/>
                <w:color w:val="000000"/>
                <w:w w:val="97"/>
                <w:sz w:val="16"/>
                <w:lang w:val="ru-RU"/>
              </w:rPr>
              <w:t>Гимнастическая комбинация на параллельных брусьях,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4" w:lineRule="auto"/>
              <w:ind w:left="72"/>
              <w:rPr>
                <w:lang w:val="ru-RU"/>
              </w:rPr>
            </w:pPr>
            <w:proofErr w:type="gramStart"/>
            <w:r w:rsidRPr="007042FE">
              <w:rPr>
                <w:rFonts w:ascii="Times New Roman" w:eastAsia="Times New Roman" w:hAnsi="Times New Roman"/>
                <w:color w:val="000000"/>
                <w:w w:val="97"/>
                <w:sz w:val="16"/>
                <w:lang w:val="ru-RU"/>
              </w:rPr>
              <w:t xml:space="preserve">закрепляют и совершенствуют технику ранее освоенных упражнений на параллельных брусьях;; </w:t>
            </w:r>
            <w:r w:rsidRPr="007042FE">
              <w:rPr>
                <w:lang w:val="ru-RU"/>
              </w:rPr>
              <w:br/>
            </w:r>
            <w:r w:rsidRPr="007042FE">
              <w:rPr>
                <w:rFonts w:ascii="Times New Roman" w:eastAsia="Times New Roman" w:hAnsi="Times New Roman"/>
                <w:color w:val="000000"/>
                <w:w w:val="97"/>
                <w:sz w:val="16"/>
                <w:lang w:val="ru-RU"/>
              </w:rPr>
              <w:t xml:space="preserve">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 </w:t>
            </w:r>
            <w:r w:rsidRPr="007042FE">
              <w:rPr>
                <w:lang w:val="ru-RU"/>
              </w:rPr>
              <w:br/>
            </w:r>
            <w:r w:rsidRPr="007042FE">
              <w:rPr>
                <w:rFonts w:ascii="Times New Roman" w:eastAsia="Times New Roman" w:hAnsi="Times New Roman"/>
                <w:color w:val="000000"/>
                <w:w w:val="97"/>
                <w:sz w:val="16"/>
                <w:lang w:val="ru-RU"/>
              </w:rPr>
              <w:t xml:space="preserve">разучивают упражнения комбинации по фазам и в </w:t>
            </w:r>
            <w:r w:rsidRPr="007042FE">
              <w:rPr>
                <w:lang w:val="ru-RU"/>
              </w:rPr>
              <w:br/>
            </w:r>
            <w:r w:rsidRPr="007042FE">
              <w:rPr>
                <w:rFonts w:ascii="Times New Roman" w:eastAsia="Times New Roman" w:hAnsi="Times New Roman"/>
                <w:color w:val="000000"/>
                <w:w w:val="97"/>
                <w:sz w:val="16"/>
                <w:lang w:val="ru-RU"/>
              </w:rPr>
              <w:t xml:space="preserve">полной координации;; </w:t>
            </w:r>
            <w:r w:rsidRPr="007042FE">
              <w:rPr>
                <w:lang w:val="ru-RU"/>
              </w:rPr>
              <w:br/>
            </w:r>
            <w:r w:rsidRPr="007042FE">
              <w:rPr>
                <w:rFonts w:ascii="Times New Roman" w:eastAsia="Times New Roman" w:hAnsi="Times New Roman"/>
                <w:color w:val="000000"/>
                <w:w w:val="97"/>
                <w:sz w:val="16"/>
                <w:lang w:val="ru-RU"/>
              </w:rPr>
              <w:t xml:space="preserve">составляют комбинацию из хорошо освоенных </w:t>
            </w:r>
            <w:r w:rsidRPr="007042FE">
              <w:rPr>
                <w:lang w:val="ru-RU"/>
              </w:rPr>
              <w:br/>
            </w:r>
            <w:r w:rsidRPr="007042FE">
              <w:rPr>
                <w:rFonts w:ascii="Times New Roman" w:eastAsia="Times New Roman" w:hAnsi="Times New Roman"/>
                <w:color w:val="000000"/>
                <w:w w:val="97"/>
                <w:sz w:val="16"/>
                <w:lang w:val="ru-RU"/>
              </w:rPr>
              <w:t>упражнений и разучивают её в полной координации;;</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Сферум</w:t>
            </w:r>
          </w:p>
        </w:tc>
      </w:tr>
      <w:tr w:rsidR="0083532A">
        <w:trPr>
          <w:trHeight w:hRule="exact" w:val="18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3.4.</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45" w:lineRule="auto"/>
              <w:ind w:left="72" w:right="144"/>
              <w:rPr>
                <w:lang w:val="ru-RU"/>
              </w:rPr>
            </w:pPr>
            <w:r w:rsidRPr="007042FE">
              <w:rPr>
                <w:rFonts w:ascii="Times New Roman" w:eastAsia="Times New Roman" w:hAnsi="Times New Roman"/>
                <w:i/>
                <w:color w:val="000000"/>
                <w:w w:val="97"/>
                <w:sz w:val="16"/>
                <w:lang w:val="ru-RU"/>
              </w:rPr>
              <w:t xml:space="preserve">Модуль «Гимнастика». </w:t>
            </w:r>
            <w:r w:rsidRPr="007042FE">
              <w:rPr>
                <w:rFonts w:ascii="Times New Roman" w:eastAsia="Times New Roman" w:hAnsi="Times New Roman"/>
                <w:b/>
                <w:color w:val="000000"/>
                <w:w w:val="97"/>
                <w:sz w:val="16"/>
                <w:lang w:val="ru-RU"/>
              </w:rPr>
              <w:t>Вольные упражнения на базе ритмической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4" w:lineRule="auto"/>
              <w:ind w:left="72"/>
              <w:rPr>
                <w:lang w:val="ru-RU"/>
              </w:rPr>
            </w:pPr>
            <w:r w:rsidRPr="007042FE">
              <w:rPr>
                <w:rFonts w:ascii="Times New Roman" w:eastAsia="Times New Roman" w:hAnsi="Times New Roman"/>
                <w:color w:val="000000"/>
                <w:w w:val="97"/>
                <w:sz w:val="16"/>
                <w:lang w:val="ru-RU"/>
              </w:rPr>
              <w:t xml:space="preserve">знакомятся с вольными упражнениями как </w:t>
            </w:r>
            <w:r w:rsidRPr="007042FE">
              <w:rPr>
                <w:lang w:val="ru-RU"/>
              </w:rPr>
              <w:br/>
            </w:r>
            <w:r w:rsidRPr="007042FE">
              <w:rPr>
                <w:rFonts w:ascii="Times New Roman" w:eastAsia="Times New Roman" w:hAnsi="Times New Roman"/>
                <w:color w:val="000000"/>
                <w:w w:val="97"/>
                <w:sz w:val="16"/>
                <w:lang w:val="ru-RU"/>
              </w:rPr>
              <w:t xml:space="preserve">упражнениями спортивной гимнастики, анализируют их общность и отличие от упражнений ритмической </w:t>
            </w:r>
            <w:r w:rsidRPr="007042FE">
              <w:rPr>
                <w:lang w:val="ru-RU"/>
              </w:rPr>
              <w:br/>
            </w:r>
            <w:r w:rsidRPr="007042FE">
              <w:rPr>
                <w:rFonts w:ascii="Times New Roman" w:eastAsia="Times New Roman" w:hAnsi="Times New Roman"/>
                <w:color w:val="000000"/>
                <w:w w:val="97"/>
                <w:sz w:val="16"/>
                <w:lang w:val="ru-RU"/>
              </w:rPr>
              <w:t>гимнастики</w:t>
            </w:r>
            <w:proofErr w:type="gramStart"/>
            <w:r w:rsidRPr="007042FE">
              <w:rPr>
                <w:rFonts w:ascii="Times New Roman" w:eastAsia="Times New Roman" w:hAnsi="Times New Roman"/>
                <w:color w:val="000000"/>
                <w:w w:val="97"/>
                <w:sz w:val="16"/>
                <w:lang w:val="ru-RU"/>
              </w:rPr>
              <w:t xml:space="preserve">; ; </w:t>
            </w:r>
            <w:r w:rsidRPr="007042FE">
              <w:rPr>
                <w:lang w:val="ru-RU"/>
              </w:rPr>
              <w:br/>
            </w:r>
            <w:proofErr w:type="gramEnd"/>
            <w:r w:rsidRPr="007042FE">
              <w:rPr>
                <w:rFonts w:ascii="Times New Roman" w:eastAsia="Times New Roman" w:hAnsi="Times New Roman"/>
                <w:color w:val="000000"/>
                <w:w w:val="97"/>
                <w:sz w:val="16"/>
                <w:lang w:val="ru-RU"/>
              </w:rPr>
              <w:t xml:space="preserve">закрепляют и совершенствуют технику ранее освоенных акробатических упражнений (кувырки, стойки, прыжки, гимнастический мостик и др.);; </w:t>
            </w:r>
            <w:r w:rsidRPr="007042FE">
              <w:rPr>
                <w:lang w:val="ru-RU"/>
              </w:rPr>
              <w:br/>
            </w:r>
            <w:r w:rsidRPr="007042FE">
              <w:rPr>
                <w:rFonts w:ascii="Times New Roman" w:eastAsia="Times New Roman" w:hAnsi="Times New Roman"/>
                <w:color w:val="000000"/>
                <w:w w:val="97"/>
                <w:sz w:val="16"/>
                <w:lang w:val="ru-RU"/>
              </w:rPr>
              <w:t>разучивают гимнастическую комбинацию по частям и в полной координации;;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Сферум</w:t>
            </w:r>
          </w:p>
        </w:tc>
      </w:tr>
    </w:tbl>
    <w:p w:rsidR="0083532A" w:rsidRDefault="0083532A">
      <w:pPr>
        <w:autoSpaceDE w:val="0"/>
        <w:autoSpaceDN w:val="0"/>
        <w:spacing w:after="0" w:line="14" w:lineRule="exact"/>
      </w:pPr>
    </w:p>
    <w:p w:rsidR="0083532A" w:rsidRDefault="0083532A">
      <w:pPr>
        <w:sectPr w:rsidR="0083532A">
          <w:pgSz w:w="16840" w:h="11900"/>
          <w:pgMar w:top="284" w:right="640" w:bottom="754" w:left="666" w:header="720" w:footer="720" w:gutter="0"/>
          <w:cols w:space="720" w:equalWidth="0">
            <w:col w:w="1553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5008"/>
        <w:gridCol w:w="528"/>
        <w:gridCol w:w="1104"/>
        <w:gridCol w:w="1140"/>
        <w:gridCol w:w="806"/>
        <w:gridCol w:w="3974"/>
        <w:gridCol w:w="1092"/>
        <w:gridCol w:w="1382"/>
      </w:tblGrid>
      <w:tr w:rsidR="0083532A">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3.5.</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30" w:lineRule="auto"/>
              <w:ind w:left="72"/>
              <w:rPr>
                <w:lang w:val="ru-RU"/>
              </w:rPr>
            </w:pPr>
            <w:r w:rsidRPr="007042FE">
              <w:rPr>
                <w:rFonts w:ascii="Times New Roman" w:eastAsia="Times New Roman" w:hAnsi="Times New Roman"/>
                <w:i/>
                <w:color w:val="000000"/>
                <w:w w:val="97"/>
                <w:sz w:val="16"/>
                <w:lang w:val="ru-RU"/>
              </w:rPr>
              <w:t xml:space="preserve">Модуль «Лёгкая атлетика». </w:t>
            </w:r>
            <w:r w:rsidRPr="007042FE">
              <w:rPr>
                <w:rFonts w:ascii="Times New Roman" w:eastAsia="Times New Roman" w:hAnsi="Times New Roman"/>
                <w:b/>
                <w:color w:val="000000"/>
                <w:w w:val="97"/>
                <w:sz w:val="16"/>
                <w:lang w:val="ru-RU"/>
              </w:rPr>
              <w:t>Кроссовый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4" w:lineRule="auto"/>
              <w:ind w:left="72"/>
              <w:rPr>
                <w:lang w:val="ru-RU"/>
              </w:rPr>
            </w:pPr>
            <w:r w:rsidRPr="007042FE">
              <w:rPr>
                <w:rFonts w:ascii="Times New Roman" w:eastAsia="Times New Roman" w:hAnsi="Times New Roman"/>
                <w:color w:val="000000"/>
                <w:w w:val="97"/>
                <w:sz w:val="16"/>
                <w:lang w:val="ru-RU"/>
              </w:rPr>
              <w:t xml:space="preserve">знакомятся с кроссовым бегом как видом лёгкой </w:t>
            </w:r>
            <w:r w:rsidRPr="007042FE">
              <w:rPr>
                <w:lang w:val="ru-RU"/>
              </w:rPr>
              <w:br/>
            </w:r>
            <w:r w:rsidRPr="007042FE">
              <w:rPr>
                <w:rFonts w:ascii="Times New Roman" w:eastAsia="Times New Roman" w:hAnsi="Times New Roman"/>
                <w:color w:val="000000"/>
                <w:w w:val="97"/>
                <w:sz w:val="16"/>
                <w:lang w:val="ru-RU"/>
              </w:rPr>
              <w:t xml:space="preserve">атлетики, анализируют его общность и отличие от бега на длинные дистанции; определяют технические </w:t>
            </w:r>
            <w:r w:rsidRPr="007042FE">
              <w:rPr>
                <w:lang w:val="ru-RU"/>
              </w:rPr>
              <w:br/>
            </w:r>
            <w:r w:rsidRPr="007042FE">
              <w:rPr>
                <w:rFonts w:ascii="Times New Roman" w:eastAsia="Times New Roman" w:hAnsi="Times New Roman"/>
                <w:color w:val="000000"/>
                <w:w w:val="97"/>
                <w:sz w:val="16"/>
                <w:lang w:val="ru-RU"/>
              </w:rPr>
              <w:t>сложности в технике выполнения</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знакомятся с образцом техники бега по изменяющемуся грунту, по наклонному склону (вверх и вниз); </w:t>
            </w:r>
            <w:r w:rsidRPr="007042FE">
              <w:rPr>
                <w:lang w:val="ru-RU"/>
              </w:rPr>
              <w:br/>
            </w:r>
            <w:r w:rsidRPr="007042FE">
              <w:rPr>
                <w:rFonts w:ascii="Times New Roman" w:eastAsia="Times New Roman" w:hAnsi="Times New Roman"/>
                <w:color w:val="000000"/>
                <w:w w:val="97"/>
                <w:sz w:val="16"/>
                <w:lang w:val="ru-RU"/>
              </w:rPr>
              <w:t xml:space="preserve">сравнивают его технику с техникой гладкого бега, </w:t>
            </w:r>
            <w:r w:rsidRPr="007042FE">
              <w:rPr>
                <w:lang w:val="ru-RU"/>
              </w:rPr>
              <w:br/>
            </w:r>
            <w:r w:rsidRPr="007042FE">
              <w:rPr>
                <w:rFonts w:ascii="Times New Roman" w:eastAsia="Times New Roman" w:hAnsi="Times New Roman"/>
                <w:color w:val="000000"/>
                <w:w w:val="97"/>
                <w:sz w:val="16"/>
                <w:lang w:val="ru-RU"/>
              </w:rPr>
              <w:t>выделяют специфические особенности в выполнении</w:t>
            </w:r>
            <w:proofErr w:type="gramStart"/>
            <w:r w:rsidRPr="007042FE">
              <w:rPr>
                <w:rFonts w:ascii="Times New Roman" w:eastAsia="Times New Roman" w:hAnsi="Times New Roman"/>
                <w:color w:val="000000"/>
                <w:w w:val="97"/>
                <w:sz w:val="16"/>
                <w:lang w:val="ru-RU"/>
              </w:rPr>
              <w:t xml:space="preserve">;; </w:t>
            </w:r>
            <w:proofErr w:type="gramEnd"/>
            <w:r w:rsidRPr="007042FE">
              <w:rPr>
                <w:rFonts w:ascii="Times New Roman" w:eastAsia="Times New Roman" w:hAnsi="Times New Roman"/>
                <w:color w:val="000000"/>
                <w:w w:val="97"/>
                <w:sz w:val="16"/>
                <w:lang w:val="ru-RU"/>
              </w:rPr>
              <w:t xml:space="preserve">разучивают подводящие упражнения к освоению </w:t>
            </w:r>
            <w:r w:rsidRPr="007042FE">
              <w:rPr>
                <w:lang w:val="ru-RU"/>
              </w:rPr>
              <w:br/>
            </w:r>
            <w:r w:rsidRPr="007042FE">
              <w:rPr>
                <w:rFonts w:ascii="Times New Roman" w:eastAsia="Times New Roman" w:hAnsi="Times New Roman"/>
                <w:color w:val="000000"/>
                <w:w w:val="97"/>
                <w:sz w:val="16"/>
                <w:lang w:val="ru-RU"/>
              </w:rPr>
              <w:t>техники бега по изменяющемуся грунту, выполняют его в полной координации;;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Сферум</w:t>
            </w:r>
          </w:p>
        </w:tc>
      </w:tr>
      <w:tr w:rsidR="0083532A">
        <w:trPr>
          <w:trHeight w:hRule="exact" w:val="2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3.6.</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45" w:lineRule="auto"/>
              <w:ind w:left="72" w:right="432"/>
              <w:rPr>
                <w:lang w:val="ru-RU"/>
              </w:rPr>
            </w:pPr>
            <w:r w:rsidRPr="007042FE">
              <w:rPr>
                <w:rFonts w:ascii="Times New Roman" w:eastAsia="Times New Roman" w:hAnsi="Times New Roman"/>
                <w:i/>
                <w:color w:val="000000"/>
                <w:w w:val="97"/>
                <w:sz w:val="16"/>
                <w:lang w:val="ru-RU"/>
              </w:rPr>
              <w:t xml:space="preserve">Модуль «Лёгкая атлетика». </w:t>
            </w:r>
            <w:r w:rsidRPr="007042FE">
              <w:rPr>
                <w:rFonts w:ascii="Times New Roman" w:eastAsia="Times New Roman" w:hAnsi="Times New Roman"/>
                <w:b/>
                <w:color w:val="000000"/>
                <w:w w:val="97"/>
                <w:sz w:val="16"/>
                <w:lang w:val="ru-RU"/>
              </w:rPr>
              <w:t>Прыжок в длину с разбега способо</w:t>
            </w:r>
            <w:proofErr w:type="gramStart"/>
            <w:r w:rsidRPr="007042FE">
              <w:rPr>
                <w:rFonts w:ascii="Times New Roman" w:eastAsia="Times New Roman" w:hAnsi="Times New Roman"/>
                <w:b/>
                <w:color w:val="000000"/>
                <w:w w:val="97"/>
                <w:sz w:val="16"/>
                <w:lang w:val="ru-RU"/>
              </w:rPr>
              <w:t>м«</w:t>
            </w:r>
            <w:proofErr w:type="gramEnd"/>
            <w:r w:rsidRPr="007042FE">
              <w:rPr>
                <w:rFonts w:ascii="Times New Roman" w:eastAsia="Times New Roman" w:hAnsi="Times New Roman"/>
                <w:b/>
                <w:color w:val="000000"/>
                <w:w w:val="97"/>
                <w:sz w:val="16"/>
                <w:lang w:val="ru-RU"/>
              </w:rPr>
              <w:t>прогнувшись»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4" w:lineRule="auto"/>
              <w:ind w:left="72" w:right="288"/>
              <w:rPr>
                <w:lang w:val="ru-RU"/>
              </w:rPr>
            </w:pPr>
            <w:r w:rsidRPr="007042FE">
              <w:rPr>
                <w:rFonts w:ascii="Times New Roman" w:eastAsia="Times New Roman" w:hAnsi="Times New Roman"/>
                <w:color w:val="000000"/>
                <w:w w:val="97"/>
                <w:sz w:val="16"/>
                <w:lang w:val="ru-RU"/>
              </w:rPr>
              <w:t xml:space="preserve">знакомятся с образцом прыжка в длину с разбега способом «прогнувшись», сравнивают с техникой прыжка способом «согнув ноги», выделяют </w:t>
            </w:r>
            <w:r w:rsidRPr="007042FE">
              <w:rPr>
                <w:lang w:val="ru-RU"/>
              </w:rPr>
              <w:br/>
            </w:r>
            <w:r w:rsidRPr="007042FE">
              <w:rPr>
                <w:rFonts w:ascii="Times New Roman" w:eastAsia="Times New Roman" w:hAnsi="Times New Roman"/>
                <w:color w:val="000000"/>
                <w:w w:val="97"/>
                <w:sz w:val="16"/>
                <w:lang w:val="ru-RU"/>
              </w:rPr>
              <w:t xml:space="preserve">специфические особенности в выполнении фаз </w:t>
            </w:r>
            <w:r w:rsidRPr="007042FE">
              <w:rPr>
                <w:lang w:val="ru-RU"/>
              </w:rPr>
              <w:br/>
            </w:r>
            <w:r w:rsidRPr="007042FE">
              <w:rPr>
                <w:rFonts w:ascii="Times New Roman" w:eastAsia="Times New Roman" w:hAnsi="Times New Roman"/>
                <w:color w:val="000000"/>
                <w:w w:val="97"/>
                <w:sz w:val="16"/>
                <w:lang w:val="ru-RU"/>
              </w:rPr>
              <w:t>движения, делают выводы</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описывают технику выполнения прыжка в длину с разбега способом «прогнувшись», определяют задачи последовательного её освоения;; </w:t>
            </w:r>
            <w:r w:rsidRPr="007042FE">
              <w:rPr>
                <w:lang w:val="ru-RU"/>
              </w:rPr>
              <w:br/>
            </w:r>
            <w:r w:rsidRPr="007042FE">
              <w:rPr>
                <w:rFonts w:ascii="Times New Roman" w:eastAsia="Times New Roman" w:hAnsi="Times New Roman"/>
                <w:color w:val="000000"/>
                <w:w w:val="97"/>
                <w:sz w:val="16"/>
                <w:lang w:val="ru-RU"/>
              </w:rPr>
              <w:t>разучивают технику прыжка по фазам и в полной координации;;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Сферум</w:t>
            </w:r>
          </w:p>
        </w:tc>
      </w:tr>
      <w:tr w:rsidR="0083532A">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3.7.</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45" w:lineRule="auto"/>
              <w:ind w:left="72" w:right="144"/>
              <w:rPr>
                <w:lang w:val="ru-RU"/>
              </w:rPr>
            </w:pPr>
            <w:r w:rsidRPr="007042FE">
              <w:rPr>
                <w:rFonts w:ascii="Times New Roman" w:eastAsia="Times New Roman" w:hAnsi="Times New Roman"/>
                <w:i/>
                <w:color w:val="000000"/>
                <w:w w:val="97"/>
                <w:sz w:val="16"/>
                <w:lang w:val="ru-RU"/>
              </w:rPr>
              <w:t xml:space="preserve">Модуль «Лёгкая атлетика». </w:t>
            </w:r>
            <w:r w:rsidRPr="007042FE">
              <w:rPr>
                <w:rFonts w:ascii="Times New Roman" w:eastAsia="Times New Roman" w:hAnsi="Times New Roman"/>
                <w:b/>
                <w:color w:val="000000"/>
                <w:w w:val="97"/>
                <w:sz w:val="16"/>
                <w:lang w:val="ru-RU"/>
              </w:rPr>
              <w:t>Правила проведения соревнований по лёгкой атлетике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2" w:lineRule="auto"/>
              <w:ind w:left="72" w:right="288"/>
              <w:rPr>
                <w:lang w:val="ru-RU"/>
              </w:rPr>
            </w:pPr>
            <w:r w:rsidRPr="007042FE">
              <w:rPr>
                <w:rFonts w:ascii="Times New Roman" w:eastAsia="Times New Roman" w:hAnsi="Times New Roman"/>
                <w:color w:val="000000"/>
                <w:w w:val="97"/>
                <w:sz w:val="16"/>
                <w:lang w:val="ru-RU"/>
              </w:rPr>
              <w:t xml:space="preserve">знакомятся с основными разделами Положения о соревнованиях, правилах допуска к их участию и оформления необходимых документов;; </w:t>
            </w:r>
            <w:r w:rsidRPr="007042FE">
              <w:rPr>
                <w:lang w:val="ru-RU"/>
              </w:rPr>
              <w:br/>
            </w:r>
            <w:r w:rsidRPr="007042FE">
              <w:rPr>
                <w:rFonts w:ascii="Times New Roman" w:eastAsia="Times New Roman" w:hAnsi="Times New Roman"/>
                <w:color w:val="000000"/>
                <w:w w:val="97"/>
                <w:sz w:val="16"/>
                <w:lang w:val="ru-RU"/>
              </w:rPr>
              <w:t xml:space="preserve">знакомятся с правилами соревнований по беговым и </w:t>
            </w:r>
            <w:proofErr w:type="spellStart"/>
            <w:proofErr w:type="gramStart"/>
            <w:r w:rsidRPr="007042FE">
              <w:rPr>
                <w:rFonts w:ascii="Times New Roman" w:eastAsia="Times New Roman" w:hAnsi="Times New Roman"/>
                <w:color w:val="000000"/>
                <w:w w:val="97"/>
                <w:sz w:val="16"/>
                <w:lang w:val="ru-RU"/>
              </w:rPr>
              <w:t>техничес</w:t>
            </w:r>
            <w:proofErr w:type="spellEnd"/>
            <w:r w:rsidRPr="007042FE">
              <w:rPr>
                <w:rFonts w:ascii="Times New Roman" w:eastAsia="Times New Roman" w:hAnsi="Times New Roman"/>
                <w:color w:val="000000"/>
                <w:w w:val="97"/>
                <w:sz w:val="16"/>
                <w:lang w:val="ru-RU"/>
              </w:rPr>
              <w:t>​ким</w:t>
            </w:r>
            <w:proofErr w:type="gramEnd"/>
            <w:r w:rsidRPr="007042FE">
              <w:rPr>
                <w:rFonts w:ascii="Times New Roman" w:eastAsia="Times New Roman" w:hAnsi="Times New Roman"/>
                <w:color w:val="000000"/>
                <w:w w:val="97"/>
                <w:sz w:val="16"/>
                <w:lang w:val="ru-RU"/>
              </w:rPr>
              <w:t xml:space="preserve"> дисциплинам (5-я ступень комплекса ГТО);;</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3.8.</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45" w:lineRule="auto"/>
              <w:ind w:left="72" w:right="144"/>
              <w:rPr>
                <w:lang w:val="ru-RU"/>
              </w:rPr>
            </w:pPr>
            <w:r w:rsidRPr="007042FE">
              <w:rPr>
                <w:rFonts w:ascii="Times New Roman" w:eastAsia="Times New Roman" w:hAnsi="Times New Roman"/>
                <w:i/>
                <w:color w:val="000000"/>
                <w:w w:val="97"/>
                <w:sz w:val="16"/>
                <w:lang w:val="ru-RU"/>
              </w:rPr>
              <w:t xml:space="preserve">Модуль «Лёгкая атлетика». </w:t>
            </w:r>
            <w:r w:rsidRPr="007042FE">
              <w:rPr>
                <w:rFonts w:ascii="Times New Roman" w:eastAsia="Times New Roman" w:hAnsi="Times New Roman"/>
                <w:b/>
                <w:color w:val="000000"/>
                <w:w w:val="97"/>
                <w:sz w:val="16"/>
                <w:lang w:val="ru-RU"/>
              </w:rPr>
              <w:t>Подготовка к выполнению нормативов комплекса ГТО в беговых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2" w:lineRule="auto"/>
              <w:ind w:left="72"/>
              <w:rPr>
                <w:lang w:val="ru-RU"/>
              </w:rPr>
            </w:pPr>
            <w:r w:rsidRPr="007042FE">
              <w:rPr>
                <w:rFonts w:ascii="Times New Roman" w:eastAsia="Times New Roman" w:hAnsi="Times New Roman"/>
                <w:color w:val="000000"/>
                <w:w w:val="97"/>
                <w:sz w:val="16"/>
                <w:lang w:val="ru-RU"/>
              </w:rPr>
              <w:t>тренируются в оформлении заявки на самостоятельное участие в соревнованиях по сдаче норм комплекса ГТО.;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roofErr w:type="gramStart"/>
            <w:r w:rsidRPr="007042FE">
              <w:rPr>
                <w:rFonts w:ascii="Times New Roman" w:eastAsia="Times New Roman" w:hAnsi="Times New Roman"/>
                <w:color w:val="000000"/>
                <w:w w:val="97"/>
                <w:sz w:val="16"/>
                <w:lang w:val="ru-RU"/>
              </w:rPr>
              <w:t>;;</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Сферум</w:t>
            </w:r>
          </w:p>
        </w:tc>
      </w:tr>
      <w:tr w:rsidR="0083532A">
        <w:trPr>
          <w:trHeight w:hRule="exact" w:val="186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3.9.</w:t>
            </w:r>
          </w:p>
        </w:tc>
        <w:tc>
          <w:tcPr>
            <w:tcW w:w="500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Pr="007042FE" w:rsidRDefault="00307BDD">
            <w:pPr>
              <w:autoSpaceDE w:val="0"/>
              <w:autoSpaceDN w:val="0"/>
              <w:spacing w:before="78" w:after="0" w:line="245" w:lineRule="auto"/>
              <w:ind w:left="72" w:right="144"/>
              <w:rPr>
                <w:lang w:val="ru-RU"/>
              </w:rPr>
            </w:pPr>
            <w:r w:rsidRPr="007042FE">
              <w:rPr>
                <w:rFonts w:ascii="Times New Roman" w:eastAsia="Times New Roman" w:hAnsi="Times New Roman"/>
                <w:i/>
                <w:color w:val="000000"/>
                <w:w w:val="97"/>
                <w:sz w:val="16"/>
                <w:lang w:val="ru-RU"/>
              </w:rPr>
              <w:t xml:space="preserve">Модуль «Лёгкая атлетика». </w:t>
            </w:r>
            <w:r w:rsidRPr="007042FE">
              <w:rPr>
                <w:rFonts w:ascii="Times New Roman" w:eastAsia="Times New Roman" w:hAnsi="Times New Roman"/>
                <w:b/>
                <w:color w:val="000000"/>
                <w:w w:val="97"/>
                <w:sz w:val="16"/>
                <w:lang w:val="ru-RU"/>
              </w:rPr>
              <w:t>Подготовка к выполнению нормативов комплекса ГТО в технических дисциплинах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Pr="007042FE" w:rsidRDefault="00307BDD">
            <w:pPr>
              <w:autoSpaceDE w:val="0"/>
              <w:autoSpaceDN w:val="0"/>
              <w:spacing w:before="78" w:after="0" w:line="254" w:lineRule="auto"/>
              <w:ind w:left="72" w:right="144"/>
              <w:rPr>
                <w:lang w:val="ru-RU"/>
              </w:rPr>
            </w:pPr>
            <w:r w:rsidRPr="007042FE">
              <w:rPr>
                <w:rFonts w:ascii="Times New Roman" w:eastAsia="Times New Roman" w:hAnsi="Times New Roman"/>
                <w:color w:val="000000"/>
                <w:w w:val="97"/>
                <w:sz w:val="16"/>
                <w:lang w:val="ru-RU"/>
              </w:rPr>
              <w:t xml:space="preserve">определяют время участия в соревнованиях и на основе правил развития физических качества и обучения </w:t>
            </w:r>
            <w:r w:rsidRPr="007042FE">
              <w:rPr>
                <w:lang w:val="ru-RU"/>
              </w:rPr>
              <w:br/>
            </w:r>
            <w:r w:rsidRPr="007042FE">
              <w:rPr>
                <w:rFonts w:ascii="Times New Roman" w:eastAsia="Times New Roman" w:hAnsi="Times New Roman"/>
                <w:color w:val="000000"/>
                <w:w w:val="97"/>
                <w:sz w:val="16"/>
                <w:lang w:val="ru-RU"/>
              </w:rPr>
              <w:t xml:space="preserve">техники физическим упражнениям планируют систему тренировочных занятий по лёгкой атлетике в части подготовки к выполнению требований беговых </w:t>
            </w:r>
            <w:r w:rsidRPr="007042FE">
              <w:rPr>
                <w:lang w:val="ru-RU"/>
              </w:rPr>
              <w:br/>
            </w:r>
            <w:r w:rsidRPr="007042FE">
              <w:rPr>
                <w:rFonts w:ascii="Times New Roman" w:eastAsia="Times New Roman" w:hAnsi="Times New Roman"/>
                <w:color w:val="000000"/>
                <w:w w:val="97"/>
                <w:sz w:val="16"/>
                <w:lang w:val="ru-RU"/>
              </w:rPr>
              <w:t xml:space="preserve">дисциплин комплекса ГТО, выделяют занятия </w:t>
            </w:r>
            <w:r w:rsidRPr="007042FE">
              <w:rPr>
                <w:lang w:val="ru-RU"/>
              </w:rPr>
              <w:br/>
            </w:r>
            <w:r w:rsidRPr="007042FE">
              <w:rPr>
                <w:rFonts w:ascii="Times New Roman" w:eastAsia="Times New Roman" w:hAnsi="Times New Roman"/>
                <w:color w:val="000000"/>
                <w:w w:val="97"/>
                <w:sz w:val="16"/>
                <w:lang w:val="ru-RU"/>
              </w:rPr>
              <w:t xml:space="preserve">технической и физической подготовкой в системе </w:t>
            </w:r>
            <w:r w:rsidRPr="007042FE">
              <w:rPr>
                <w:lang w:val="ru-RU"/>
              </w:rPr>
              <w:br/>
            </w:r>
            <w:r w:rsidRPr="007042FE">
              <w:rPr>
                <w:rFonts w:ascii="Times New Roman" w:eastAsia="Times New Roman" w:hAnsi="Times New Roman"/>
                <w:color w:val="000000"/>
                <w:w w:val="97"/>
                <w:sz w:val="16"/>
                <w:lang w:val="ru-RU"/>
              </w:rPr>
              <w:t xml:space="preserve">непрерывного тренировочного процесса (образец </w:t>
            </w:r>
            <w:r w:rsidRPr="007042FE">
              <w:rPr>
                <w:lang w:val="ru-RU"/>
              </w:rPr>
              <w:br/>
            </w:r>
            <w:r w:rsidRPr="007042FE">
              <w:rPr>
                <w:rFonts w:ascii="Times New Roman" w:eastAsia="Times New Roman" w:hAnsi="Times New Roman"/>
                <w:color w:val="000000"/>
                <w:w w:val="97"/>
                <w:sz w:val="16"/>
                <w:lang w:val="ru-RU"/>
              </w:rPr>
              <w:t>учебника</w:t>
            </w:r>
            <w:proofErr w:type="gramStart"/>
            <w:r w:rsidRPr="007042FE">
              <w:rPr>
                <w:rFonts w:ascii="Times New Roman" w:eastAsia="Times New Roman" w:hAnsi="Times New Roman"/>
                <w:color w:val="000000"/>
                <w:w w:val="97"/>
                <w:sz w:val="16"/>
                <w:lang w:val="ru-RU"/>
              </w:rPr>
              <w:t>);;</w:t>
            </w:r>
            <w:proofErr w:type="gramEnd"/>
          </w:p>
        </w:tc>
        <w:tc>
          <w:tcPr>
            <w:tcW w:w="109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Сферум</w:t>
            </w:r>
          </w:p>
        </w:tc>
      </w:tr>
    </w:tbl>
    <w:p w:rsidR="0083532A" w:rsidRDefault="0083532A">
      <w:pPr>
        <w:autoSpaceDE w:val="0"/>
        <w:autoSpaceDN w:val="0"/>
        <w:spacing w:after="0" w:line="14" w:lineRule="exact"/>
      </w:pPr>
    </w:p>
    <w:p w:rsidR="0083532A" w:rsidRDefault="0083532A">
      <w:pPr>
        <w:sectPr w:rsidR="0083532A">
          <w:pgSz w:w="16840" w:h="11900"/>
          <w:pgMar w:top="284" w:right="640" w:bottom="1234" w:left="666" w:header="720" w:footer="720" w:gutter="0"/>
          <w:cols w:space="720" w:equalWidth="0">
            <w:col w:w="1553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5008"/>
        <w:gridCol w:w="528"/>
        <w:gridCol w:w="1104"/>
        <w:gridCol w:w="1140"/>
        <w:gridCol w:w="806"/>
        <w:gridCol w:w="3974"/>
        <w:gridCol w:w="1092"/>
        <w:gridCol w:w="1382"/>
      </w:tblGrid>
      <w:tr w:rsidR="0083532A">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3.10.</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45" w:lineRule="auto"/>
              <w:ind w:left="72" w:right="432"/>
              <w:rPr>
                <w:lang w:val="ru-RU"/>
              </w:rPr>
            </w:pPr>
            <w:r w:rsidRPr="007042FE">
              <w:rPr>
                <w:rFonts w:ascii="Times New Roman" w:eastAsia="Times New Roman" w:hAnsi="Times New Roman"/>
                <w:color w:val="000000"/>
                <w:w w:val="97"/>
                <w:sz w:val="16"/>
                <w:lang w:val="ru-RU"/>
              </w:rPr>
              <w:t xml:space="preserve">Модуль «Зимние виды спорта». Техника передвижения на лыжах одновременным </w:t>
            </w:r>
            <w:proofErr w:type="spellStart"/>
            <w:r w:rsidRPr="007042FE">
              <w:rPr>
                <w:rFonts w:ascii="Times New Roman" w:eastAsia="Times New Roman" w:hAnsi="Times New Roman"/>
                <w:color w:val="000000"/>
                <w:w w:val="97"/>
                <w:sz w:val="16"/>
                <w:lang w:val="ru-RU"/>
              </w:rPr>
              <w:t>бесшажным</w:t>
            </w:r>
            <w:proofErr w:type="spellEnd"/>
            <w:r w:rsidRPr="007042FE">
              <w:rPr>
                <w:rFonts w:ascii="Times New Roman" w:eastAsia="Times New Roman" w:hAnsi="Times New Roman"/>
                <w:color w:val="000000"/>
                <w:w w:val="97"/>
                <w:sz w:val="16"/>
                <w:lang w:val="ru-RU"/>
              </w:rPr>
              <w:t xml:space="preserve">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4" w:lineRule="auto"/>
              <w:ind w:left="72" w:right="288"/>
              <w:rPr>
                <w:lang w:val="ru-RU"/>
              </w:rPr>
            </w:pPr>
            <w:proofErr w:type="gramStart"/>
            <w:r w:rsidRPr="007042FE">
              <w:rPr>
                <w:rFonts w:ascii="Times New Roman" w:eastAsia="Times New Roman" w:hAnsi="Times New Roman"/>
                <w:color w:val="000000"/>
                <w:w w:val="97"/>
                <w:sz w:val="16"/>
                <w:lang w:val="ru-RU"/>
              </w:rPr>
              <w:t xml:space="preserve">знакомятся с образцом учителя, анализируют и </w:t>
            </w:r>
            <w:r w:rsidRPr="007042FE">
              <w:rPr>
                <w:lang w:val="ru-RU"/>
              </w:rPr>
              <w:br/>
            </w:r>
            <w:r w:rsidRPr="007042FE">
              <w:rPr>
                <w:rFonts w:ascii="Times New Roman" w:eastAsia="Times New Roman" w:hAnsi="Times New Roman"/>
                <w:color w:val="000000"/>
                <w:w w:val="97"/>
                <w:sz w:val="16"/>
                <w:lang w:val="ru-RU"/>
              </w:rPr>
              <w:t xml:space="preserve">сравнивают технику передвижения на лыжах </w:t>
            </w:r>
            <w:r w:rsidRPr="007042FE">
              <w:rPr>
                <w:lang w:val="ru-RU"/>
              </w:rPr>
              <w:br/>
            </w:r>
            <w:r w:rsidRPr="007042FE">
              <w:rPr>
                <w:rFonts w:ascii="Times New Roman" w:eastAsia="Times New Roman" w:hAnsi="Times New Roman"/>
                <w:color w:val="000000"/>
                <w:w w:val="97"/>
                <w:sz w:val="16"/>
                <w:lang w:val="ru-RU"/>
              </w:rPr>
              <w:t xml:space="preserve">одновременным </w:t>
            </w:r>
            <w:proofErr w:type="spellStart"/>
            <w:r w:rsidRPr="007042FE">
              <w:rPr>
                <w:rFonts w:ascii="Times New Roman" w:eastAsia="Times New Roman" w:hAnsi="Times New Roman"/>
                <w:color w:val="000000"/>
                <w:w w:val="97"/>
                <w:sz w:val="16"/>
                <w:lang w:val="ru-RU"/>
              </w:rPr>
              <w:t>бесшажным</w:t>
            </w:r>
            <w:proofErr w:type="spellEnd"/>
            <w:r w:rsidRPr="007042FE">
              <w:rPr>
                <w:rFonts w:ascii="Times New Roman" w:eastAsia="Times New Roman" w:hAnsi="Times New Roman"/>
                <w:color w:val="000000"/>
                <w:w w:val="97"/>
                <w:sz w:val="16"/>
                <w:lang w:val="ru-RU"/>
              </w:rPr>
              <w:t xml:space="preserve"> ходом с техникой </w:t>
            </w:r>
            <w:r w:rsidRPr="007042FE">
              <w:rPr>
                <w:lang w:val="ru-RU"/>
              </w:rPr>
              <w:br/>
            </w:r>
            <w:r w:rsidRPr="007042FE">
              <w:rPr>
                <w:rFonts w:ascii="Times New Roman" w:eastAsia="Times New Roman" w:hAnsi="Times New Roman"/>
                <w:color w:val="000000"/>
                <w:w w:val="97"/>
                <w:sz w:val="16"/>
                <w:lang w:val="ru-RU"/>
              </w:rPr>
              <w:t xml:space="preserve">попеременного одношажного хода, выделяют фазы движения и оценивают технические трудности их выполнения;; </w:t>
            </w:r>
            <w:r w:rsidRPr="007042FE">
              <w:rPr>
                <w:lang w:val="ru-RU"/>
              </w:rPr>
              <w:br/>
            </w:r>
            <w:r w:rsidRPr="007042FE">
              <w:rPr>
                <w:rFonts w:ascii="Times New Roman" w:eastAsia="Times New Roman" w:hAnsi="Times New Roman"/>
                <w:color w:val="000000"/>
                <w:w w:val="97"/>
                <w:sz w:val="16"/>
                <w:lang w:val="ru-RU"/>
              </w:rPr>
              <w:t xml:space="preserve">описывают технику выполнения одновременного </w:t>
            </w:r>
            <w:proofErr w:type="spellStart"/>
            <w:r w:rsidRPr="007042FE">
              <w:rPr>
                <w:rFonts w:ascii="Times New Roman" w:eastAsia="Times New Roman" w:hAnsi="Times New Roman"/>
                <w:color w:val="000000"/>
                <w:w w:val="97"/>
                <w:sz w:val="16"/>
                <w:lang w:val="ru-RU"/>
              </w:rPr>
              <w:t>бесшажного</w:t>
            </w:r>
            <w:proofErr w:type="spellEnd"/>
            <w:r w:rsidRPr="007042FE">
              <w:rPr>
                <w:rFonts w:ascii="Times New Roman" w:eastAsia="Times New Roman" w:hAnsi="Times New Roman"/>
                <w:color w:val="000000"/>
                <w:w w:val="97"/>
                <w:sz w:val="16"/>
                <w:lang w:val="ru-RU"/>
              </w:rPr>
              <w:t xml:space="preserve"> хода, формулируют задачи его </w:t>
            </w:r>
            <w:r w:rsidRPr="007042FE">
              <w:rPr>
                <w:lang w:val="ru-RU"/>
              </w:rPr>
              <w:br/>
            </w:r>
            <w:r w:rsidRPr="007042FE">
              <w:rPr>
                <w:rFonts w:ascii="Times New Roman" w:eastAsia="Times New Roman" w:hAnsi="Times New Roman"/>
                <w:color w:val="000000"/>
                <w:w w:val="97"/>
                <w:sz w:val="16"/>
                <w:lang w:val="ru-RU"/>
              </w:rPr>
              <w:t xml:space="preserve">последовательного изучения по фазам движения и в полной координации;; </w:t>
            </w:r>
            <w:r w:rsidRPr="007042FE">
              <w:rPr>
                <w:lang w:val="ru-RU"/>
              </w:rPr>
              <w:br/>
            </w:r>
            <w:r w:rsidRPr="007042FE">
              <w:rPr>
                <w:rFonts w:ascii="Times New Roman" w:eastAsia="Times New Roman" w:hAnsi="Times New Roman"/>
                <w:color w:val="000000"/>
                <w:w w:val="97"/>
                <w:sz w:val="16"/>
                <w:lang w:val="ru-RU"/>
              </w:rPr>
              <w:t xml:space="preserve">разучивают подводящие упражнения, фазы движения одновременного </w:t>
            </w:r>
            <w:proofErr w:type="spellStart"/>
            <w:r w:rsidRPr="007042FE">
              <w:rPr>
                <w:rFonts w:ascii="Times New Roman" w:eastAsia="Times New Roman" w:hAnsi="Times New Roman"/>
                <w:color w:val="000000"/>
                <w:w w:val="97"/>
                <w:sz w:val="16"/>
                <w:lang w:val="ru-RU"/>
              </w:rPr>
              <w:t>бесшажного</w:t>
            </w:r>
            <w:proofErr w:type="spellEnd"/>
            <w:r w:rsidRPr="007042FE">
              <w:rPr>
                <w:rFonts w:ascii="Times New Roman" w:eastAsia="Times New Roman" w:hAnsi="Times New Roman"/>
                <w:color w:val="000000"/>
                <w:w w:val="97"/>
                <w:sz w:val="16"/>
                <w:lang w:val="ru-RU"/>
              </w:rPr>
              <w:t xml:space="preserve"> хода и передвижение в полной координации;;</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Сферум</w:t>
            </w:r>
          </w:p>
        </w:tc>
      </w:tr>
      <w:tr w:rsidR="0083532A">
        <w:trPr>
          <w:trHeight w:hRule="exact" w:val="342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3.11.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45" w:lineRule="auto"/>
              <w:ind w:left="72" w:right="288"/>
              <w:rPr>
                <w:lang w:val="ru-RU"/>
              </w:rPr>
            </w:pPr>
            <w:r w:rsidRPr="007042FE">
              <w:rPr>
                <w:rFonts w:ascii="Times New Roman" w:eastAsia="Times New Roman" w:hAnsi="Times New Roman"/>
                <w:color w:val="000000"/>
                <w:w w:val="97"/>
                <w:sz w:val="16"/>
                <w:lang w:val="ru-RU"/>
              </w:rPr>
              <w:t>Модуль «Зимние виды спорта». Способы преодоления естественных препятствий на лыжах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4" w:lineRule="auto"/>
              <w:ind w:left="72"/>
              <w:rPr>
                <w:lang w:val="ru-RU"/>
              </w:rPr>
            </w:pPr>
            <w:proofErr w:type="gramStart"/>
            <w:r w:rsidRPr="007042FE">
              <w:rPr>
                <w:rFonts w:ascii="Times New Roman" w:eastAsia="Times New Roman" w:hAnsi="Times New Roman"/>
                <w:color w:val="000000"/>
                <w:w w:val="97"/>
                <w:sz w:val="16"/>
                <w:lang w:val="ru-RU"/>
              </w:rPr>
              <w:t xml:space="preserve">знакомятся с образцом техники преодоления </w:t>
            </w:r>
            <w:r w:rsidRPr="007042FE">
              <w:rPr>
                <w:lang w:val="ru-RU"/>
              </w:rPr>
              <w:br/>
            </w:r>
            <w:r w:rsidRPr="007042FE">
              <w:rPr>
                <w:rFonts w:ascii="Times New Roman" w:eastAsia="Times New Roman" w:hAnsi="Times New Roman"/>
                <w:color w:val="000000"/>
                <w:w w:val="97"/>
                <w:sz w:val="16"/>
                <w:lang w:val="ru-RU"/>
              </w:rPr>
              <w:t xml:space="preserve">препятствие широким шагом, анализируют и </w:t>
            </w:r>
            <w:r w:rsidRPr="007042FE">
              <w:rPr>
                <w:lang w:val="ru-RU"/>
              </w:rPr>
              <w:br/>
            </w:r>
            <w:r w:rsidRPr="007042FE">
              <w:rPr>
                <w:rFonts w:ascii="Times New Roman" w:eastAsia="Times New Roman" w:hAnsi="Times New Roman"/>
                <w:color w:val="000000"/>
                <w:w w:val="97"/>
                <w:sz w:val="16"/>
                <w:lang w:val="ru-RU"/>
              </w:rPr>
              <w:t xml:space="preserve">определяют технические трудности его выполнения, разучивают в полной координации при передвижении </w:t>
            </w:r>
            <w:proofErr w:type="spellStart"/>
            <w:r w:rsidRPr="007042FE">
              <w:rPr>
                <w:rFonts w:ascii="Times New Roman" w:eastAsia="Times New Roman" w:hAnsi="Times New Roman"/>
                <w:color w:val="000000"/>
                <w:w w:val="97"/>
                <w:sz w:val="16"/>
                <w:lang w:val="ru-RU"/>
              </w:rPr>
              <w:t>двухшажным</w:t>
            </w:r>
            <w:proofErr w:type="spellEnd"/>
            <w:r w:rsidRPr="007042FE">
              <w:rPr>
                <w:rFonts w:ascii="Times New Roman" w:eastAsia="Times New Roman" w:hAnsi="Times New Roman"/>
                <w:color w:val="000000"/>
                <w:w w:val="97"/>
                <w:sz w:val="16"/>
                <w:lang w:val="ru-RU"/>
              </w:rPr>
              <w:t xml:space="preserve"> попеременным ходом;; </w:t>
            </w:r>
            <w:r w:rsidRPr="007042FE">
              <w:rPr>
                <w:lang w:val="ru-RU"/>
              </w:rPr>
              <w:br/>
            </w:r>
            <w:r w:rsidRPr="007042FE">
              <w:rPr>
                <w:rFonts w:ascii="Times New Roman" w:eastAsia="Times New Roman" w:hAnsi="Times New Roman"/>
                <w:color w:val="000000"/>
                <w:w w:val="97"/>
                <w:sz w:val="16"/>
                <w:lang w:val="ru-RU"/>
              </w:rPr>
              <w:t xml:space="preserve">знакомятся с образцом техники преодоления </w:t>
            </w:r>
            <w:r w:rsidRPr="007042FE">
              <w:rPr>
                <w:lang w:val="ru-RU"/>
              </w:rPr>
              <w:br/>
            </w:r>
            <w:r w:rsidRPr="007042FE">
              <w:rPr>
                <w:rFonts w:ascii="Times New Roman" w:eastAsia="Times New Roman" w:hAnsi="Times New Roman"/>
                <w:color w:val="000000"/>
                <w:w w:val="97"/>
                <w:sz w:val="16"/>
                <w:lang w:val="ru-RU"/>
              </w:rPr>
              <w:t xml:space="preserve">препятствие перешагиванием, анализируют и </w:t>
            </w:r>
            <w:r w:rsidRPr="007042FE">
              <w:rPr>
                <w:lang w:val="ru-RU"/>
              </w:rPr>
              <w:br/>
            </w:r>
            <w:r w:rsidRPr="007042FE">
              <w:rPr>
                <w:rFonts w:ascii="Times New Roman" w:eastAsia="Times New Roman" w:hAnsi="Times New Roman"/>
                <w:color w:val="000000"/>
                <w:w w:val="97"/>
                <w:sz w:val="16"/>
                <w:lang w:val="ru-RU"/>
              </w:rPr>
              <w:t xml:space="preserve">определяют технические трудности его выполнения, разучивают в полной координации во время </w:t>
            </w:r>
            <w:r w:rsidRPr="007042FE">
              <w:rPr>
                <w:lang w:val="ru-RU"/>
              </w:rPr>
              <w:br/>
            </w:r>
            <w:r w:rsidRPr="007042FE">
              <w:rPr>
                <w:rFonts w:ascii="Times New Roman" w:eastAsia="Times New Roman" w:hAnsi="Times New Roman"/>
                <w:color w:val="000000"/>
                <w:w w:val="97"/>
                <w:sz w:val="16"/>
                <w:lang w:val="ru-RU"/>
              </w:rPr>
              <w:t xml:space="preserve">передвижения попеременным </w:t>
            </w:r>
            <w:proofErr w:type="spellStart"/>
            <w:r w:rsidRPr="007042FE">
              <w:rPr>
                <w:rFonts w:ascii="Times New Roman" w:eastAsia="Times New Roman" w:hAnsi="Times New Roman"/>
                <w:color w:val="000000"/>
                <w:w w:val="97"/>
                <w:sz w:val="16"/>
                <w:lang w:val="ru-RU"/>
              </w:rPr>
              <w:t>двухшажным</w:t>
            </w:r>
            <w:proofErr w:type="spellEnd"/>
            <w:r w:rsidRPr="007042FE">
              <w:rPr>
                <w:rFonts w:ascii="Times New Roman" w:eastAsia="Times New Roman" w:hAnsi="Times New Roman"/>
                <w:color w:val="000000"/>
                <w:w w:val="97"/>
                <w:sz w:val="16"/>
                <w:lang w:val="ru-RU"/>
              </w:rPr>
              <w:t xml:space="preserve"> ходом;; знакомятся с образцом техники </w:t>
            </w:r>
            <w:proofErr w:type="spellStart"/>
            <w:r w:rsidRPr="007042FE">
              <w:rPr>
                <w:rFonts w:ascii="Times New Roman" w:eastAsia="Times New Roman" w:hAnsi="Times New Roman"/>
                <w:color w:val="000000"/>
                <w:w w:val="97"/>
                <w:sz w:val="16"/>
                <w:lang w:val="ru-RU"/>
              </w:rPr>
              <w:t>перелезания</w:t>
            </w:r>
            <w:proofErr w:type="spellEnd"/>
            <w:r w:rsidRPr="007042FE">
              <w:rPr>
                <w:rFonts w:ascii="Times New Roman" w:eastAsia="Times New Roman" w:hAnsi="Times New Roman"/>
                <w:color w:val="000000"/>
                <w:w w:val="97"/>
                <w:sz w:val="16"/>
                <w:lang w:val="ru-RU"/>
              </w:rPr>
              <w:t xml:space="preserve"> через </w:t>
            </w:r>
            <w:r w:rsidRPr="007042FE">
              <w:rPr>
                <w:lang w:val="ru-RU"/>
              </w:rPr>
              <w:br/>
            </w:r>
            <w:r w:rsidRPr="007042FE">
              <w:rPr>
                <w:rFonts w:ascii="Times New Roman" w:eastAsia="Times New Roman" w:hAnsi="Times New Roman"/>
                <w:color w:val="000000"/>
                <w:w w:val="97"/>
                <w:sz w:val="16"/>
                <w:lang w:val="ru-RU"/>
              </w:rPr>
              <w:t>препятствие на лыжах, анализируют и определяют</w:t>
            </w:r>
            <w:proofErr w:type="gramEnd"/>
            <w:r w:rsidRPr="007042FE">
              <w:rPr>
                <w:rFonts w:ascii="Times New Roman" w:eastAsia="Times New Roman" w:hAnsi="Times New Roman"/>
                <w:color w:val="000000"/>
                <w:w w:val="97"/>
                <w:sz w:val="16"/>
                <w:lang w:val="ru-RU"/>
              </w:rPr>
              <w:t xml:space="preserve"> </w:t>
            </w:r>
            <w:r w:rsidRPr="007042FE">
              <w:rPr>
                <w:lang w:val="ru-RU"/>
              </w:rPr>
              <w:br/>
            </w:r>
            <w:r w:rsidRPr="007042FE">
              <w:rPr>
                <w:rFonts w:ascii="Times New Roman" w:eastAsia="Times New Roman" w:hAnsi="Times New Roman"/>
                <w:color w:val="000000"/>
                <w:w w:val="97"/>
                <w:sz w:val="16"/>
                <w:lang w:val="ru-RU"/>
              </w:rPr>
              <w:t>технические трудности его выполнения, выделяют фазы движения, формулируют задачи и последовательность их решения</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разучивают подводящие и имитационные упражнения, фазы движения и упражнение в полной координации;;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РЭШ</w:t>
            </w:r>
          </w:p>
        </w:tc>
      </w:tr>
      <w:tr w:rsidR="0083532A">
        <w:trPr>
          <w:trHeight w:hRule="exact" w:val="205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3.12.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33" w:lineRule="auto"/>
              <w:ind w:left="72"/>
              <w:rPr>
                <w:lang w:val="ru-RU"/>
              </w:rPr>
            </w:pPr>
            <w:r w:rsidRPr="007042FE">
              <w:rPr>
                <w:rFonts w:ascii="Times New Roman" w:eastAsia="Times New Roman" w:hAnsi="Times New Roman"/>
                <w:color w:val="000000"/>
                <w:w w:val="97"/>
                <w:sz w:val="16"/>
                <w:lang w:val="ru-RU"/>
              </w:rPr>
              <w:t>Модуль «Зимние виды спорта». Торможение боковым скольжением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4" w:lineRule="auto"/>
              <w:ind w:left="72"/>
              <w:rPr>
                <w:lang w:val="ru-RU"/>
              </w:rPr>
            </w:pPr>
            <w:r w:rsidRPr="007042FE">
              <w:rPr>
                <w:rFonts w:ascii="Times New Roman" w:eastAsia="Times New Roman" w:hAnsi="Times New Roman"/>
                <w:color w:val="000000"/>
                <w:w w:val="97"/>
                <w:sz w:val="16"/>
                <w:lang w:val="ru-RU"/>
              </w:rPr>
              <w:t>закрепляют и совершенствуют технику торможения упором</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знакомятся с образцом техники торможения боковым скольжением, анализируют и определяют технические трудности его выполнения, определяют задачи </w:t>
            </w:r>
            <w:r w:rsidRPr="007042FE">
              <w:rPr>
                <w:lang w:val="ru-RU"/>
              </w:rPr>
              <w:br/>
            </w:r>
            <w:r w:rsidRPr="007042FE">
              <w:rPr>
                <w:rFonts w:ascii="Times New Roman" w:eastAsia="Times New Roman" w:hAnsi="Times New Roman"/>
                <w:color w:val="000000"/>
                <w:w w:val="97"/>
                <w:sz w:val="16"/>
                <w:lang w:val="ru-RU"/>
              </w:rPr>
              <w:t xml:space="preserve">самостоятельного обучения и последовательность их решения;; </w:t>
            </w:r>
            <w:r w:rsidRPr="007042FE">
              <w:rPr>
                <w:lang w:val="ru-RU"/>
              </w:rPr>
              <w:br/>
            </w:r>
            <w:r w:rsidRPr="007042FE">
              <w:rPr>
                <w:rFonts w:ascii="Times New Roman" w:eastAsia="Times New Roman" w:hAnsi="Times New Roman"/>
                <w:color w:val="000000"/>
                <w:w w:val="97"/>
                <w:sz w:val="16"/>
                <w:lang w:val="ru-RU"/>
              </w:rPr>
              <w:t>разучивают подводящие и имитационные упражнения, технику торможения боковым скольжением при спуске с пологого склона.;</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РЭШ</w:t>
            </w:r>
          </w:p>
        </w:tc>
      </w:tr>
    </w:tbl>
    <w:p w:rsidR="0083532A" w:rsidRDefault="0083532A">
      <w:pPr>
        <w:autoSpaceDE w:val="0"/>
        <w:autoSpaceDN w:val="0"/>
        <w:spacing w:after="0" w:line="14" w:lineRule="exact"/>
      </w:pPr>
    </w:p>
    <w:p w:rsidR="0083532A" w:rsidRDefault="0083532A">
      <w:pPr>
        <w:sectPr w:rsidR="0083532A">
          <w:pgSz w:w="16840" w:h="11900"/>
          <w:pgMar w:top="284" w:right="640" w:bottom="1440" w:left="666" w:header="720" w:footer="720" w:gutter="0"/>
          <w:cols w:space="720" w:equalWidth="0">
            <w:col w:w="1553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5008"/>
        <w:gridCol w:w="528"/>
        <w:gridCol w:w="1104"/>
        <w:gridCol w:w="1140"/>
        <w:gridCol w:w="806"/>
        <w:gridCol w:w="3974"/>
        <w:gridCol w:w="1092"/>
        <w:gridCol w:w="1382"/>
      </w:tblGrid>
      <w:tr w:rsidR="0083532A">
        <w:trPr>
          <w:trHeight w:hRule="exact" w:val="303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3.13.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45" w:lineRule="auto"/>
              <w:ind w:left="72" w:right="288"/>
              <w:rPr>
                <w:lang w:val="ru-RU"/>
              </w:rPr>
            </w:pPr>
            <w:r w:rsidRPr="007042FE">
              <w:rPr>
                <w:rFonts w:ascii="Times New Roman" w:eastAsia="Times New Roman" w:hAnsi="Times New Roman"/>
                <w:color w:val="000000"/>
                <w:w w:val="97"/>
                <w:sz w:val="16"/>
                <w:lang w:val="ru-RU"/>
              </w:rPr>
              <w:t>Модуль «Зимние виды спорта». Переход с одного лыжного хода на другой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4" w:lineRule="auto"/>
              <w:ind w:left="72"/>
              <w:rPr>
                <w:lang w:val="ru-RU"/>
              </w:rPr>
            </w:pPr>
            <w:proofErr w:type="gramStart"/>
            <w:r w:rsidRPr="007042FE">
              <w:rPr>
                <w:rFonts w:ascii="Times New Roman" w:eastAsia="Times New Roman" w:hAnsi="Times New Roman"/>
                <w:color w:val="000000"/>
                <w:w w:val="97"/>
                <w:sz w:val="16"/>
                <w:lang w:val="ru-RU"/>
              </w:rPr>
              <w:t xml:space="preserve">закрепляют и совершенствуют технику перехода с </w:t>
            </w:r>
            <w:r w:rsidRPr="007042FE">
              <w:rPr>
                <w:lang w:val="ru-RU"/>
              </w:rPr>
              <w:br/>
            </w:r>
            <w:r w:rsidRPr="007042FE">
              <w:rPr>
                <w:rFonts w:ascii="Times New Roman" w:eastAsia="Times New Roman" w:hAnsi="Times New Roman"/>
                <w:color w:val="000000"/>
                <w:w w:val="97"/>
                <w:sz w:val="16"/>
                <w:lang w:val="ru-RU"/>
              </w:rPr>
              <w:t xml:space="preserve">попеременного </w:t>
            </w:r>
            <w:proofErr w:type="spellStart"/>
            <w:r w:rsidRPr="007042FE">
              <w:rPr>
                <w:rFonts w:ascii="Times New Roman" w:eastAsia="Times New Roman" w:hAnsi="Times New Roman"/>
                <w:color w:val="000000"/>
                <w:w w:val="97"/>
                <w:sz w:val="16"/>
                <w:lang w:val="ru-RU"/>
              </w:rPr>
              <w:t>двухшажного</w:t>
            </w:r>
            <w:proofErr w:type="spellEnd"/>
            <w:r w:rsidRPr="007042FE">
              <w:rPr>
                <w:rFonts w:ascii="Times New Roman" w:eastAsia="Times New Roman" w:hAnsi="Times New Roman"/>
                <w:color w:val="000000"/>
                <w:w w:val="97"/>
                <w:sz w:val="16"/>
                <w:lang w:val="ru-RU"/>
              </w:rPr>
              <w:t xml:space="preserve"> хода на одновременный одношажный ход и обратно;; </w:t>
            </w:r>
            <w:r w:rsidRPr="007042FE">
              <w:rPr>
                <w:lang w:val="ru-RU"/>
              </w:rPr>
              <w:br/>
            </w:r>
            <w:r w:rsidRPr="007042FE">
              <w:rPr>
                <w:rFonts w:ascii="Times New Roman" w:eastAsia="Times New Roman" w:hAnsi="Times New Roman"/>
                <w:color w:val="000000"/>
                <w:w w:val="97"/>
                <w:sz w:val="16"/>
                <w:lang w:val="ru-RU"/>
              </w:rPr>
              <w:t xml:space="preserve">знакомятся с образцом техники перехода с </w:t>
            </w:r>
            <w:r w:rsidRPr="007042FE">
              <w:rPr>
                <w:lang w:val="ru-RU"/>
              </w:rPr>
              <w:br/>
            </w:r>
            <w:r w:rsidRPr="007042FE">
              <w:rPr>
                <w:rFonts w:ascii="Times New Roman" w:eastAsia="Times New Roman" w:hAnsi="Times New Roman"/>
                <w:color w:val="000000"/>
                <w:w w:val="97"/>
                <w:sz w:val="16"/>
                <w:lang w:val="ru-RU"/>
              </w:rPr>
              <w:t xml:space="preserve">попеременного </w:t>
            </w:r>
            <w:proofErr w:type="spellStart"/>
            <w:r w:rsidRPr="007042FE">
              <w:rPr>
                <w:rFonts w:ascii="Times New Roman" w:eastAsia="Times New Roman" w:hAnsi="Times New Roman"/>
                <w:color w:val="000000"/>
                <w:w w:val="97"/>
                <w:sz w:val="16"/>
                <w:lang w:val="ru-RU"/>
              </w:rPr>
              <w:t>двухшажного</w:t>
            </w:r>
            <w:proofErr w:type="spellEnd"/>
            <w:r w:rsidRPr="007042FE">
              <w:rPr>
                <w:rFonts w:ascii="Times New Roman" w:eastAsia="Times New Roman" w:hAnsi="Times New Roman"/>
                <w:color w:val="000000"/>
                <w:w w:val="97"/>
                <w:sz w:val="16"/>
                <w:lang w:val="ru-RU"/>
              </w:rPr>
              <w:t xml:space="preserve"> хода на одновременный </w:t>
            </w:r>
            <w:proofErr w:type="spellStart"/>
            <w:r w:rsidRPr="007042FE">
              <w:rPr>
                <w:rFonts w:ascii="Times New Roman" w:eastAsia="Times New Roman" w:hAnsi="Times New Roman"/>
                <w:color w:val="000000"/>
                <w:w w:val="97"/>
                <w:sz w:val="16"/>
                <w:lang w:val="ru-RU"/>
              </w:rPr>
              <w:t>бесшажный</w:t>
            </w:r>
            <w:proofErr w:type="spellEnd"/>
            <w:r w:rsidRPr="007042FE">
              <w:rPr>
                <w:rFonts w:ascii="Times New Roman" w:eastAsia="Times New Roman" w:hAnsi="Times New Roman"/>
                <w:color w:val="000000"/>
                <w:w w:val="97"/>
                <w:sz w:val="16"/>
                <w:lang w:val="ru-RU"/>
              </w:rPr>
              <w:t xml:space="preserve"> ход, анализируют и определяют </w:t>
            </w:r>
            <w:r w:rsidRPr="007042FE">
              <w:rPr>
                <w:lang w:val="ru-RU"/>
              </w:rPr>
              <w:br/>
            </w:r>
            <w:r w:rsidRPr="007042FE">
              <w:rPr>
                <w:rFonts w:ascii="Times New Roman" w:eastAsia="Times New Roman" w:hAnsi="Times New Roman"/>
                <w:color w:val="000000"/>
                <w:w w:val="97"/>
                <w:sz w:val="16"/>
                <w:lang w:val="ru-RU"/>
              </w:rPr>
              <w:t xml:space="preserve">технические трудности выполнения, выделяют фазы движения, делают выводы по задачам самостоятельного обучения и последовательности их решения;; </w:t>
            </w:r>
            <w:r w:rsidRPr="007042FE">
              <w:rPr>
                <w:lang w:val="ru-RU"/>
              </w:rPr>
              <w:br/>
            </w:r>
            <w:r w:rsidRPr="007042FE">
              <w:rPr>
                <w:rFonts w:ascii="Times New Roman" w:eastAsia="Times New Roman" w:hAnsi="Times New Roman"/>
                <w:color w:val="000000"/>
                <w:w w:val="97"/>
                <w:sz w:val="16"/>
                <w:lang w:val="ru-RU"/>
              </w:rPr>
              <w:t xml:space="preserve">разучивают подводящие и имитационные упражнения, технику фаз движений;; </w:t>
            </w:r>
            <w:r w:rsidRPr="007042FE">
              <w:rPr>
                <w:lang w:val="ru-RU"/>
              </w:rPr>
              <w:br/>
            </w:r>
            <w:r w:rsidRPr="007042FE">
              <w:rPr>
                <w:rFonts w:ascii="Times New Roman" w:eastAsia="Times New Roman" w:hAnsi="Times New Roman"/>
                <w:color w:val="000000"/>
                <w:w w:val="97"/>
                <w:sz w:val="16"/>
                <w:lang w:val="ru-RU"/>
              </w:rPr>
              <w:t>разучивают в полной координации переход</w:t>
            </w:r>
            <w:proofErr w:type="gramEnd"/>
            <w:r w:rsidRPr="007042FE">
              <w:rPr>
                <w:rFonts w:ascii="Times New Roman" w:eastAsia="Times New Roman" w:hAnsi="Times New Roman"/>
                <w:color w:val="000000"/>
                <w:w w:val="97"/>
                <w:sz w:val="16"/>
                <w:lang w:val="ru-RU"/>
              </w:rPr>
              <w:t xml:space="preserve"> с </w:t>
            </w:r>
            <w:r w:rsidRPr="007042FE">
              <w:rPr>
                <w:lang w:val="ru-RU"/>
              </w:rPr>
              <w:br/>
            </w:r>
            <w:r w:rsidRPr="007042FE">
              <w:rPr>
                <w:rFonts w:ascii="Times New Roman" w:eastAsia="Times New Roman" w:hAnsi="Times New Roman"/>
                <w:color w:val="000000"/>
                <w:w w:val="97"/>
                <w:sz w:val="16"/>
                <w:lang w:val="ru-RU"/>
              </w:rPr>
              <w:t xml:space="preserve">попеременного </w:t>
            </w:r>
            <w:proofErr w:type="spellStart"/>
            <w:r w:rsidRPr="007042FE">
              <w:rPr>
                <w:rFonts w:ascii="Times New Roman" w:eastAsia="Times New Roman" w:hAnsi="Times New Roman"/>
                <w:color w:val="000000"/>
                <w:w w:val="97"/>
                <w:sz w:val="16"/>
                <w:lang w:val="ru-RU"/>
              </w:rPr>
              <w:t>двухшажного</w:t>
            </w:r>
            <w:proofErr w:type="spellEnd"/>
            <w:r w:rsidRPr="007042FE">
              <w:rPr>
                <w:rFonts w:ascii="Times New Roman" w:eastAsia="Times New Roman" w:hAnsi="Times New Roman"/>
                <w:color w:val="000000"/>
                <w:w w:val="97"/>
                <w:sz w:val="16"/>
                <w:lang w:val="ru-RU"/>
              </w:rPr>
              <w:t xml:space="preserve"> хода на одновременный </w:t>
            </w:r>
            <w:proofErr w:type="spellStart"/>
            <w:r w:rsidRPr="007042FE">
              <w:rPr>
                <w:rFonts w:ascii="Times New Roman" w:eastAsia="Times New Roman" w:hAnsi="Times New Roman"/>
                <w:color w:val="000000"/>
                <w:w w:val="97"/>
                <w:sz w:val="16"/>
                <w:lang w:val="ru-RU"/>
              </w:rPr>
              <w:t>бесшажный</w:t>
            </w:r>
            <w:proofErr w:type="spellEnd"/>
            <w:r w:rsidRPr="007042FE">
              <w:rPr>
                <w:rFonts w:ascii="Times New Roman" w:eastAsia="Times New Roman" w:hAnsi="Times New Roman"/>
                <w:color w:val="000000"/>
                <w:w w:val="97"/>
                <w:sz w:val="16"/>
                <w:lang w:val="ru-RU"/>
              </w:rPr>
              <w:t xml:space="preserve"> ход при передвижении по учебной </w:t>
            </w:r>
            <w:r w:rsidRPr="007042FE">
              <w:rPr>
                <w:lang w:val="ru-RU"/>
              </w:rPr>
              <w:br/>
            </w:r>
            <w:r w:rsidRPr="007042FE">
              <w:rPr>
                <w:rFonts w:ascii="Times New Roman" w:eastAsia="Times New Roman" w:hAnsi="Times New Roman"/>
                <w:color w:val="000000"/>
                <w:w w:val="97"/>
                <w:sz w:val="16"/>
                <w:lang w:val="ru-RU"/>
              </w:rPr>
              <w:t>дистанции</w:t>
            </w:r>
            <w:proofErr w:type="gramStart"/>
            <w:r w:rsidRPr="007042FE">
              <w:rPr>
                <w:rFonts w:ascii="Times New Roman" w:eastAsia="Times New Roman" w:hAnsi="Times New Roman"/>
                <w:color w:val="000000"/>
                <w:w w:val="97"/>
                <w:sz w:val="16"/>
                <w:lang w:val="ru-RU"/>
              </w:rPr>
              <w:t>;;</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38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3.14.</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45" w:lineRule="auto"/>
              <w:ind w:left="72" w:right="144"/>
              <w:rPr>
                <w:lang w:val="ru-RU"/>
              </w:rPr>
            </w:pPr>
            <w:r w:rsidRPr="007042FE">
              <w:rPr>
                <w:rFonts w:ascii="Times New Roman" w:eastAsia="Times New Roman" w:hAnsi="Times New Roman"/>
                <w:color w:val="000000"/>
                <w:w w:val="97"/>
                <w:sz w:val="16"/>
                <w:lang w:val="ru-RU"/>
              </w:rPr>
              <w:t>Модуль «Плавание». Техника стартов при плавании кролем на груди и на спине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7" w:lineRule="auto"/>
              <w:ind w:left="72"/>
              <w:rPr>
                <w:lang w:val="ru-RU"/>
              </w:rPr>
            </w:pPr>
            <w:r w:rsidRPr="007042FE">
              <w:rPr>
                <w:rFonts w:ascii="Times New Roman" w:eastAsia="Times New Roman" w:hAnsi="Times New Roman"/>
                <w:color w:val="000000"/>
                <w:w w:val="97"/>
                <w:sz w:val="16"/>
                <w:lang w:val="ru-RU"/>
              </w:rPr>
              <w:t>уточняют технику плавания ранее разученного способа плавания — кроль на груди</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знакомятся с техникой старта прыжком с тумбочки; </w:t>
            </w:r>
            <w:proofErr w:type="gramStart"/>
            <w:r w:rsidRPr="007042FE">
              <w:rPr>
                <w:rFonts w:ascii="Times New Roman" w:eastAsia="Times New Roman" w:hAnsi="Times New Roman"/>
                <w:color w:val="000000"/>
                <w:w w:val="97"/>
                <w:sz w:val="16"/>
                <w:lang w:val="ru-RU"/>
              </w:rPr>
              <w:t xml:space="preserve">выделяют его фазы и анализируют сложность их </w:t>
            </w:r>
            <w:r w:rsidRPr="007042FE">
              <w:rPr>
                <w:lang w:val="ru-RU"/>
              </w:rPr>
              <w:br/>
            </w:r>
            <w:r w:rsidRPr="007042FE">
              <w:rPr>
                <w:rFonts w:ascii="Times New Roman" w:eastAsia="Times New Roman" w:hAnsi="Times New Roman"/>
                <w:color w:val="000000"/>
                <w:w w:val="97"/>
                <w:sz w:val="16"/>
                <w:lang w:val="ru-RU"/>
              </w:rPr>
              <w:t xml:space="preserve">выполнения;; </w:t>
            </w:r>
            <w:r w:rsidRPr="007042FE">
              <w:rPr>
                <w:lang w:val="ru-RU"/>
              </w:rPr>
              <w:br/>
            </w:r>
            <w:r w:rsidRPr="007042FE">
              <w:rPr>
                <w:rFonts w:ascii="Times New Roman" w:eastAsia="Times New Roman" w:hAnsi="Times New Roman"/>
                <w:color w:val="000000"/>
                <w:w w:val="97"/>
                <w:sz w:val="16"/>
                <w:lang w:val="ru-RU"/>
              </w:rPr>
              <w:t xml:space="preserve">разучивают прыжок с тумбочки без последующего </w:t>
            </w:r>
            <w:proofErr w:type="spellStart"/>
            <w:r w:rsidRPr="007042FE">
              <w:rPr>
                <w:rFonts w:ascii="Times New Roman" w:eastAsia="Times New Roman" w:hAnsi="Times New Roman"/>
                <w:color w:val="000000"/>
                <w:w w:val="97"/>
                <w:sz w:val="16"/>
                <w:lang w:val="ru-RU"/>
              </w:rPr>
              <w:t>проплывания</w:t>
            </w:r>
            <w:proofErr w:type="spellEnd"/>
            <w:r w:rsidRPr="007042FE">
              <w:rPr>
                <w:rFonts w:ascii="Times New Roman" w:eastAsia="Times New Roman" w:hAnsi="Times New Roman"/>
                <w:color w:val="000000"/>
                <w:w w:val="97"/>
                <w:sz w:val="16"/>
                <w:lang w:val="ru-RU"/>
              </w:rPr>
              <w:t xml:space="preserve"> дистанции;; </w:t>
            </w:r>
            <w:r w:rsidRPr="007042FE">
              <w:rPr>
                <w:lang w:val="ru-RU"/>
              </w:rPr>
              <w:br/>
            </w:r>
            <w:r w:rsidRPr="007042FE">
              <w:rPr>
                <w:rFonts w:ascii="Times New Roman" w:eastAsia="Times New Roman" w:hAnsi="Times New Roman"/>
                <w:color w:val="000000"/>
                <w:w w:val="97"/>
                <w:sz w:val="16"/>
                <w:lang w:val="ru-RU"/>
              </w:rPr>
              <w:t xml:space="preserve">разучивают прыжок с тумбочки с последующим </w:t>
            </w:r>
            <w:r w:rsidRPr="007042FE">
              <w:rPr>
                <w:lang w:val="ru-RU"/>
              </w:rPr>
              <w:br/>
            </w:r>
            <w:proofErr w:type="spellStart"/>
            <w:r w:rsidRPr="007042FE">
              <w:rPr>
                <w:rFonts w:ascii="Times New Roman" w:eastAsia="Times New Roman" w:hAnsi="Times New Roman"/>
                <w:color w:val="000000"/>
                <w:w w:val="97"/>
                <w:sz w:val="16"/>
                <w:lang w:val="ru-RU"/>
              </w:rPr>
              <w:t>проплыванием</w:t>
            </w:r>
            <w:proofErr w:type="spellEnd"/>
            <w:r w:rsidRPr="007042FE">
              <w:rPr>
                <w:rFonts w:ascii="Times New Roman" w:eastAsia="Times New Roman" w:hAnsi="Times New Roman"/>
                <w:color w:val="000000"/>
                <w:w w:val="97"/>
                <w:sz w:val="16"/>
                <w:lang w:val="ru-RU"/>
              </w:rPr>
              <w:t xml:space="preserve"> кролем на груди не большого отрезка учебной дистанции;; </w:t>
            </w:r>
            <w:r w:rsidRPr="007042FE">
              <w:rPr>
                <w:lang w:val="ru-RU"/>
              </w:rPr>
              <w:br/>
            </w:r>
            <w:r w:rsidRPr="007042FE">
              <w:rPr>
                <w:rFonts w:ascii="Times New Roman" w:eastAsia="Times New Roman" w:hAnsi="Times New Roman"/>
                <w:color w:val="000000"/>
                <w:w w:val="97"/>
                <w:sz w:val="16"/>
                <w:lang w:val="ru-RU"/>
              </w:rPr>
              <w:t xml:space="preserve">выполняют старт прыжком с тумбочки с </w:t>
            </w:r>
            <w:proofErr w:type="spellStart"/>
            <w:r w:rsidRPr="007042FE">
              <w:rPr>
                <w:rFonts w:ascii="Times New Roman" w:eastAsia="Times New Roman" w:hAnsi="Times New Roman"/>
                <w:color w:val="000000"/>
                <w:w w:val="97"/>
                <w:sz w:val="16"/>
                <w:lang w:val="ru-RU"/>
              </w:rPr>
              <w:t>проплыванием</w:t>
            </w:r>
            <w:proofErr w:type="spellEnd"/>
            <w:r w:rsidRPr="007042FE">
              <w:rPr>
                <w:rFonts w:ascii="Times New Roman" w:eastAsia="Times New Roman" w:hAnsi="Times New Roman"/>
                <w:color w:val="000000"/>
                <w:w w:val="97"/>
                <w:sz w:val="16"/>
                <w:lang w:val="ru-RU"/>
              </w:rPr>
              <w:t xml:space="preserve"> учебной дистанции кролем на груди;; </w:t>
            </w:r>
            <w:r w:rsidRPr="007042FE">
              <w:rPr>
                <w:lang w:val="ru-RU"/>
              </w:rPr>
              <w:br/>
            </w:r>
            <w:r w:rsidRPr="007042FE">
              <w:rPr>
                <w:rFonts w:ascii="Times New Roman" w:eastAsia="Times New Roman" w:hAnsi="Times New Roman"/>
                <w:color w:val="000000"/>
                <w:w w:val="97"/>
                <w:sz w:val="16"/>
                <w:lang w:val="ru-RU"/>
              </w:rPr>
              <w:t xml:space="preserve">уточняют технику плавания ранее разученного способа плавания кроль на спине;; </w:t>
            </w:r>
            <w:r w:rsidRPr="007042FE">
              <w:rPr>
                <w:lang w:val="ru-RU"/>
              </w:rPr>
              <w:br/>
            </w:r>
            <w:r w:rsidRPr="007042FE">
              <w:rPr>
                <w:rFonts w:ascii="Times New Roman" w:eastAsia="Times New Roman" w:hAnsi="Times New Roman"/>
                <w:color w:val="000000"/>
                <w:w w:val="97"/>
                <w:sz w:val="16"/>
                <w:lang w:val="ru-RU"/>
              </w:rPr>
              <w:t>знакомятся с техникой старта из воды, толчком</w:t>
            </w:r>
            <w:proofErr w:type="gramEnd"/>
            <w:r w:rsidRPr="007042FE">
              <w:rPr>
                <w:rFonts w:ascii="Times New Roman" w:eastAsia="Times New Roman" w:hAnsi="Times New Roman"/>
                <w:color w:val="000000"/>
                <w:w w:val="97"/>
                <w:sz w:val="16"/>
                <w:lang w:val="ru-RU"/>
              </w:rPr>
              <w:t xml:space="preserve"> о стенку бассейна, выделяют фазы и анализируют сложность их выполнения</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разучивают старт из воды, толчком о стенку бассейна без последующего </w:t>
            </w:r>
            <w:proofErr w:type="spellStart"/>
            <w:r w:rsidRPr="007042FE">
              <w:rPr>
                <w:rFonts w:ascii="Times New Roman" w:eastAsia="Times New Roman" w:hAnsi="Times New Roman"/>
                <w:color w:val="000000"/>
                <w:w w:val="97"/>
                <w:sz w:val="16"/>
                <w:lang w:val="ru-RU"/>
              </w:rPr>
              <w:t>проплывания</w:t>
            </w:r>
            <w:proofErr w:type="spellEnd"/>
            <w:r w:rsidRPr="007042FE">
              <w:rPr>
                <w:rFonts w:ascii="Times New Roman" w:eastAsia="Times New Roman" w:hAnsi="Times New Roman"/>
                <w:color w:val="000000"/>
                <w:w w:val="97"/>
                <w:sz w:val="16"/>
                <w:lang w:val="ru-RU"/>
              </w:rPr>
              <w:t xml:space="preserve"> дистанции;;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Сферум</w:t>
            </w:r>
          </w:p>
        </w:tc>
      </w:tr>
      <w:tr w:rsidR="0083532A">
        <w:trPr>
          <w:trHeight w:hRule="exact" w:val="34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3.15.</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45" w:lineRule="auto"/>
              <w:ind w:left="72"/>
              <w:rPr>
                <w:lang w:val="ru-RU"/>
              </w:rPr>
            </w:pPr>
            <w:r w:rsidRPr="007042FE">
              <w:rPr>
                <w:rFonts w:ascii="Times New Roman" w:eastAsia="Times New Roman" w:hAnsi="Times New Roman"/>
                <w:color w:val="000000"/>
                <w:w w:val="97"/>
                <w:sz w:val="16"/>
                <w:lang w:val="ru-RU"/>
              </w:rPr>
              <w:t>Модуль «Плавание». Техника поворотов при плавании кролем на груди и на спине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6" w:after="0" w:line="254" w:lineRule="auto"/>
              <w:ind w:left="72" w:right="144"/>
              <w:rPr>
                <w:lang w:val="ru-RU"/>
              </w:rPr>
            </w:pPr>
            <w:proofErr w:type="gramStart"/>
            <w:r w:rsidRPr="007042FE">
              <w:rPr>
                <w:rFonts w:ascii="Times New Roman" w:eastAsia="Times New Roman" w:hAnsi="Times New Roman"/>
                <w:color w:val="000000"/>
                <w:w w:val="97"/>
                <w:sz w:val="16"/>
                <w:lang w:val="ru-RU"/>
              </w:rPr>
              <w:t xml:space="preserve">знакомятся с техникой «открытого» поворота при </w:t>
            </w:r>
            <w:r w:rsidRPr="007042FE">
              <w:rPr>
                <w:lang w:val="ru-RU"/>
              </w:rPr>
              <w:br/>
            </w:r>
            <w:r w:rsidRPr="007042FE">
              <w:rPr>
                <w:rFonts w:ascii="Times New Roman" w:eastAsia="Times New Roman" w:hAnsi="Times New Roman"/>
                <w:color w:val="000000"/>
                <w:w w:val="97"/>
                <w:sz w:val="16"/>
                <w:lang w:val="ru-RU"/>
              </w:rPr>
              <w:t xml:space="preserve">плавании кролем на груди, выделяют фазы и </w:t>
            </w:r>
            <w:r w:rsidRPr="007042FE">
              <w:rPr>
                <w:lang w:val="ru-RU"/>
              </w:rPr>
              <w:br/>
            </w:r>
            <w:r w:rsidRPr="007042FE">
              <w:rPr>
                <w:rFonts w:ascii="Times New Roman" w:eastAsia="Times New Roman" w:hAnsi="Times New Roman"/>
                <w:color w:val="000000"/>
                <w:w w:val="97"/>
                <w:sz w:val="16"/>
                <w:lang w:val="ru-RU"/>
              </w:rPr>
              <w:t xml:space="preserve">анализируют сложность их выполнения;; </w:t>
            </w:r>
            <w:r w:rsidRPr="007042FE">
              <w:rPr>
                <w:lang w:val="ru-RU"/>
              </w:rPr>
              <w:br/>
            </w:r>
            <w:r w:rsidRPr="007042FE">
              <w:rPr>
                <w:rFonts w:ascii="Times New Roman" w:eastAsia="Times New Roman" w:hAnsi="Times New Roman"/>
                <w:color w:val="000000"/>
                <w:w w:val="97"/>
                <w:sz w:val="16"/>
                <w:lang w:val="ru-RU"/>
              </w:rPr>
              <w:t xml:space="preserve">разучивают технику «открытого» поворота при </w:t>
            </w:r>
            <w:r w:rsidRPr="007042FE">
              <w:rPr>
                <w:lang w:val="ru-RU"/>
              </w:rPr>
              <w:br/>
            </w:r>
            <w:r w:rsidRPr="007042FE">
              <w:rPr>
                <w:rFonts w:ascii="Times New Roman" w:eastAsia="Times New Roman" w:hAnsi="Times New Roman"/>
                <w:color w:val="000000"/>
                <w:w w:val="97"/>
                <w:sz w:val="16"/>
                <w:lang w:val="ru-RU"/>
              </w:rPr>
              <w:t xml:space="preserve">плавании кролем на груди, стоя на месте и с </w:t>
            </w:r>
            <w:r w:rsidRPr="007042FE">
              <w:rPr>
                <w:lang w:val="ru-RU"/>
              </w:rPr>
              <w:br/>
            </w:r>
            <w:proofErr w:type="spellStart"/>
            <w:r w:rsidRPr="007042FE">
              <w:rPr>
                <w:rFonts w:ascii="Times New Roman" w:eastAsia="Times New Roman" w:hAnsi="Times New Roman"/>
                <w:color w:val="000000"/>
                <w:w w:val="97"/>
                <w:sz w:val="16"/>
                <w:lang w:val="ru-RU"/>
              </w:rPr>
              <w:t>подплыванием</w:t>
            </w:r>
            <w:proofErr w:type="spellEnd"/>
            <w:r w:rsidRPr="007042FE">
              <w:rPr>
                <w:rFonts w:ascii="Times New Roman" w:eastAsia="Times New Roman" w:hAnsi="Times New Roman"/>
                <w:color w:val="000000"/>
                <w:w w:val="97"/>
                <w:sz w:val="16"/>
                <w:lang w:val="ru-RU"/>
              </w:rPr>
              <w:t xml:space="preserve"> к стенке бассейна;; </w:t>
            </w:r>
            <w:r w:rsidRPr="007042FE">
              <w:rPr>
                <w:lang w:val="ru-RU"/>
              </w:rPr>
              <w:br/>
            </w:r>
            <w:r w:rsidRPr="007042FE">
              <w:rPr>
                <w:rFonts w:ascii="Times New Roman" w:eastAsia="Times New Roman" w:hAnsi="Times New Roman"/>
                <w:color w:val="000000"/>
                <w:w w:val="97"/>
                <w:sz w:val="16"/>
                <w:lang w:val="ru-RU"/>
              </w:rPr>
              <w:t xml:space="preserve">выполняют «открытый» поворот во время </w:t>
            </w:r>
            <w:proofErr w:type="spellStart"/>
            <w:r w:rsidRPr="007042FE">
              <w:rPr>
                <w:rFonts w:ascii="Times New Roman" w:eastAsia="Times New Roman" w:hAnsi="Times New Roman"/>
                <w:color w:val="000000"/>
                <w:w w:val="97"/>
                <w:sz w:val="16"/>
                <w:lang w:val="ru-RU"/>
              </w:rPr>
              <w:t>проплывания</w:t>
            </w:r>
            <w:proofErr w:type="spellEnd"/>
            <w:r w:rsidRPr="007042FE">
              <w:rPr>
                <w:rFonts w:ascii="Times New Roman" w:eastAsia="Times New Roman" w:hAnsi="Times New Roman"/>
                <w:color w:val="000000"/>
                <w:w w:val="97"/>
                <w:sz w:val="16"/>
                <w:lang w:val="ru-RU"/>
              </w:rPr>
              <w:t xml:space="preserve"> учебной дистанции кролем на груди;; </w:t>
            </w:r>
            <w:r w:rsidRPr="007042FE">
              <w:rPr>
                <w:lang w:val="ru-RU"/>
              </w:rPr>
              <w:br/>
            </w:r>
            <w:r w:rsidRPr="007042FE">
              <w:rPr>
                <w:rFonts w:ascii="Times New Roman" w:eastAsia="Times New Roman" w:hAnsi="Times New Roman"/>
                <w:color w:val="000000"/>
                <w:w w:val="97"/>
                <w:sz w:val="16"/>
                <w:lang w:val="ru-RU"/>
              </w:rPr>
              <w:t xml:space="preserve">знакомятся с техникой «открытого» поворота при </w:t>
            </w:r>
            <w:r w:rsidRPr="007042FE">
              <w:rPr>
                <w:lang w:val="ru-RU"/>
              </w:rPr>
              <w:br/>
            </w:r>
            <w:r w:rsidRPr="007042FE">
              <w:rPr>
                <w:rFonts w:ascii="Times New Roman" w:eastAsia="Times New Roman" w:hAnsi="Times New Roman"/>
                <w:color w:val="000000"/>
                <w:w w:val="97"/>
                <w:sz w:val="16"/>
                <w:lang w:val="ru-RU"/>
              </w:rPr>
              <w:t xml:space="preserve">плавании кролем на спине, выделяют фазы и </w:t>
            </w:r>
            <w:r w:rsidRPr="007042FE">
              <w:rPr>
                <w:lang w:val="ru-RU"/>
              </w:rPr>
              <w:br/>
            </w:r>
            <w:r w:rsidRPr="007042FE">
              <w:rPr>
                <w:rFonts w:ascii="Times New Roman" w:eastAsia="Times New Roman" w:hAnsi="Times New Roman"/>
                <w:color w:val="000000"/>
                <w:w w:val="97"/>
                <w:sz w:val="16"/>
                <w:lang w:val="ru-RU"/>
              </w:rPr>
              <w:t>анализируют</w:t>
            </w:r>
            <w:proofErr w:type="gramEnd"/>
            <w:r w:rsidRPr="007042FE">
              <w:rPr>
                <w:rFonts w:ascii="Times New Roman" w:eastAsia="Times New Roman" w:hAnsi="Times New Roman"/>
                <w:color w:val="000000"/>
                <w:w w:val="97"/>
                <w:sz w:val="16"/>
                <w:lang w:val="ru-RU"/>
              </w:rPr>
              <w:t xml:space="preserve"> сложность их выполнения, сравнивают с техникой поворота при плавании кролем на груди</w:t>
            </w:r>
            <w:proofErr w:type="gramStart"/>
            <w:r w:rsidRPr="007042FE">
              <w:rPr>
                <w:rFonts w:ascii="Times New Roman" w:eastAsia="Times New Roman" w:hAnsi="Times New Roman"/>
                <w:color w:val="000000"/>
                <w:w w:val="97"/>
                <w:sz w:val="16"/>
                <w:lang w:val="ru-RU"/>
              </w:rPr>
              <w:t xml:space="preserve">; ; </w:t>
            </w:r>
            <w:proofErr w:type="gramEnd"/>
            <w:r w:rsidRPr="007042FE">
              <w:rPr>
                <w:rFonts w:ascii="Times New Roman" w:eastAsia="Times New Roman" w:hAnsi="Times New Roman"/>
                <w:color w:val="000000"/>
                <w:w w:val="97"/>
                <w:sz w:val="16"/>
                <w:lang w:val="ru-RU"/>
              </w:rPr>
              <w:t xml:space="preserve">разучивают технику «открытого» поворота при </w:t>
            </w:r>
            <w:r w:rsidRPr="007042FE">
              <w:rPr>
                <w:lang w:val="ru-RU"/>
              </w:rPr>
              <w:br/>
            </w:r>
            <w:r w:rsidRPr="007042FE">
              <w:rPr>
                <w:rFonts w:ascii="Times New Roman" w:eastAsia="Times New Roman" w:hAnsi="Times New Roman"/>
                <w:color w:val="000000"/>
                <w:w w:val="97"/>
                <w:sz w:val="16"/>
                <w:lang w:val="ru-RU"/>
              </w:rPr>
              <w:t xml:space="preserve">плавании кролем на спине, с </w:t>
            </w:r>
            <w:proofErr w:type="spellStart"/>
            <w:r w:rsidRPr="007042FE">
              <w:rPr>
                <w:rFonts w:ascii="Times New Roman" w:eastAsia="Times New Roman" w:hAnsi="Times New Roman"/>
                <w:color w:val="000000"/>
                <w:w w:val="97"/>
                <w:sz w:val="16"/>
                <w:lang w:val="ru-RU"/>
              </w:rPr>
              <w:t>подплыванием</w:t>
            </w:r>
            <w:proofErr w:type="spellEnd"/>
            <w:r w:rsidRPr="007042FE">
              <w:rPr>
                <w:rFonts w:ascii="Times New Roman" w:eastAsia="Times New Roman" w:hAnsi="Times New Roman"/>
                <w:color w:val="000000"/>
                <w:w w:val="97"/>
                <w:sz w:val="16"/>
                <w:lang w:val="ru-RU"/>
              </w:rPr>
              <w:t xml:space="preserve"> к стенке бассейна;; </w:t>
            </w:r>
            <w:r w:rsidRPr="007042FE">
              <w:rPr>
                <w:lang w:val="ru-RU"/>
              </w:rPr>
              <w:br/>
            </w:r>
            <w:r w:rsidRPr="007042FE">
              <w:rPr>
                <w:rFonts w:ascii="Times New Roman" w:eastAsia="Times New Roman" w:hAnsi="Times New Roman"/>
                <w:color w:val="000000"/>
                <w:w w:val="97"/>
                <w:sz w:val="16"/>
                <w:lang w:val="ru-RU"/>
              </w:rPr>
              <w:t xml:space="preserve">выполняют «открытый» поворот во время </w:t>
            </w:r>
            <w:proofErr w:type="spellStart"/>
            <w:r w:rsidRPr="007042FE">
              <w:rPr>
                <w:rFonts w:ascii="Times New Roman" w:eastAsia="Times New Roman" w:hAnsi="Times New Roman"/>
                <w:color w:val="000000"/>
                <w:w w:val="97"/>
                <w:sz w:val="16"/>
                <w:lang w:val="ru-RU"/>
              </w:rPr>
              <w:t>проплывания</w:t>
            </w:r>
            <w:proofErr w:type="spellEnd"/>
            <w:r w:rsidRPr="007042FE">
              <w:rPr>
                <w:rFonts w:ascii="Times New Roman" w:eastAsia="Times New Roman" w:hAnsi="Times New Roman"/>
                <w:color w:val="000000"/>
                <w:w w:val="97"/>
                <w:sz w:val="16"/>
                <w:lang w:val="ru-RU"/>
              </w:rPr>
              <w:t xml:space="preserve"> учебной дистанции кролем на спине.;</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Сферум</w:t>
            </w:r>
          </w:p>
        </w:tc>
      </w:tr>
    </w:tbl>
    <w:p w:rsidR="0083532A" w:rsidRDefault="0083532A">
      <w:pPr>
        <w:autoSpaceDE w:val="0"/>
        <w:autoSpaceDN w:val="0"/>
        <w:spacing w:after="0" w:line="14" w:lineRule="exact"/>
      </w:pPr>
    </w:p>
    <w:p w:rsidR="0083532A" w:rsidRDefault="0083532A">
      <w:pPr>
        <w:sectPr w:rsidR="0083532A">
          <w:pgSz w:w="16840" w:h="11900"/>
          <w:pgMar w:top="284" w:right="640" w:bottom="526" w:left="666" w:header="720" w:footer="720" w:gutter="0"/>
          <w:cols w:space="720" w:equalWidth="0">
            <w:col w:w="1553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5008"/>
        <w:gridCol w:w="528"/>
        <w:gridCol w:w="1104"/>
        <w:gridCol w:w="1140"/>
        <w:gridCol w:w="806"/>
        <w:gridCol w:w="3974"/>
        <w:gridCol w:w="1092"/>
        <w:gridCol w:w="1382"/>
      </w:tblGrid>
      <w:tr w:rsidR="0083532A">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3.16.</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30" w:lineRule="auto"/>
              <w:ind w:left="72"/>
              <w:rPr>
                <w:lang w:val="ru-RU"/>
              </w:rPr>
            </w:pPr>
            <w:r w:rsidRPr="007042FE">
              <w:rPr>
                <w:rFonts w:ascii="Times New Roman" w:eastAsia="Times New Roman" w:hAnsi="Times New Roman"/>
                <w:color w:val="000000"/>
                <w:w w:val="97"/>
                <w:sz w:val="16"/>
                <w:lang w:val="ru-RU"/>
              </w:rPr>
              <w:t xml:space="preserve">Модуль «Плавание». </w:t>
            </w:r>
            <w:proofErr w:type="spellStart"/>
            <w:r w:rsidRPr="007042FE">
              <w:rPr>
                <w:rFonts w:ascii="Times New Roman" w:eastAsia="Times New Roman" w:hAnsi="Times New Roman"/>
                <w:color w:val="000000"/>
                <w:w w:val="97"/>
                <w:sz w:val="16"/>
                <w:lang w:val="ru-RU"/>
              </w:rPr>
              <w:t>Проплывание</w:t>
            </w:r>
            <w:proofErr w:type="spellEnd"/>
            <w:r w:rsidRPr="007042FE">
              <w:rPr>
                <w:rFonts w:ascii="Times New Roman" w:eastAsia="Times New Roman" w:hAnsi="Times New Roman"/>
                <w:color w:val="000000"/>
                <w:w w:val="97"/>
                <w:sz w:val="16"/>
                <w:lang w:val="ru-RU"/>
              </w:rPr>
              <w:t xml:space="preserve"> учебных дистанций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0" w:lineRule="auto"/>
              <w:ind w:left="72" w:right="144"/>
              <w:rPr>
                <w:lang w:val="ru-RU"/>
              </w:rPr>
            </w:pPr>
            <w:r w:rsidRPr="007042FE">
              <w:rPr>
                <w:rFonts w:ascii="Times New Roman" w:eastAsia="Times New Roman" w:hAnsi="Times New Roman"/>
                <w:color w:val="000000"/>
                <w:w w:val="97"/>
                <w:sz w:val="16"/>
                <w:lang w:val="ru-RU"/>
              </w:rPr>
              <w:t>выполняют плавание по учебной дистанции кролем на груди со старта и поворотом</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выполняют плавание по учебной дистанции кролем на спине со старта и поворотом;</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Сферум</w:t>
            </w:r>
          </w:p>
        </w:tc>
      </w:tr>
      <w:tr w:rsidR="0083532A">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3.17.</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30" w:lineRule="auto"/>
              <w:ind w:left="72"/>
              <w:rPr>
                <w:lang w:val="ru-RU"/>
              </w:rPr>
            </w:pPr>
            <w:r w:rsidRPr="007042FE">
              <w:rPr>
                <w:rFonts w:ascii="Times New Roman" w:eastAsia="Times New Roman" w:hAnsi="Times New Roman"/>
                <w:i/>
                <w:color w:val="000000"/>
                <w:w w:val="97"/>
                <w:sz w:val="16"/>
                <w:lang w:val="ru-RU"/>
              </w:rPr>
              <w:t xml:space="preserve">Модуль «Спортивные игры. Баскетбол». </w:t>
            </w:r>
            <w:r w:rsidRPr="007042FE">
              <w:rPr>
                <w:rFonts w:ascii="Times New Roman" w:eastAsia="Times New Roman" w:hAnsi="Times New Roman"/>
                <w:b/>
                <w:color w:val="000000"/>
                <w:w w:val="97"/>
                <w:sz w:val="16"/>
                <w:lang w:val="ru-RU"/>
              </w:rPr>
              <w:t>Повороты с мячом на месте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042FE" w:rsidRDefault="00307BDD">
            <w:pPr>
              <w:autoSpaceDE w:val="0"/>
              <w:autoSpaceDN w:val="0"/>
              <w:spacing w:before="78" w:after="0" w:line="252" w:lineRule="auto"/>
              <w:ind w:left="72" w:right="144"/>
              <w:rPr>
                <w:lang w:val="ru-RU"/>
              </w:rPr>
            </w:pPr>
            <w:r w:rsidRPr="007042FE">
              <w:rPr>
                <w:rFonts w:ascii="Times New Roman" w:eastAsia="Times New Roman" w:hAnsi="Times New Roman"/>
                <w:color w:val="000000"/>
                <w:w w:val="97"/>
                <w:sz w:val="16"/>
                <w:lang w:val="ru-RU"/>
              </w:rPr>
              <w:t>закрепляют и совершенствуют технические действия баскетболиста без мяча</w:t>
            </w:r>
            <w:proofErr w:type="gramStart"/>
            <w:r w:rsidRPr="007042FE">
              <w:rPr>
                <w:rFonts w:ascii="Times New Roman" w:eastAsia="Times New Roman" w:hAnsi="Times New Roman"/>
                <w:color w:val="000000"/>
                <w:w w:val="97"/>
                <w:sz w:val="16"/>
                <w:lang w:val="ru-RU"/>
              </w:rPr>
              <w:t xml:space="preserve">;; </w:t>
            </w:r>
            <w:r w:rsidRPr="007042FE">
              <w:rPr>
                <w:lang w:val="ru-RU"/>
              </w:rPr>
              <w:br/>
            </w:r>
            <w:proofErr w:type="gramEnd"/>
            <w:r w:rsidRPr="007042FE">
              <w:rPr>
                <w:rFonts w:ascii="Times New Roman" w:eastAsia="Times New Roman" w:hAnsi="Times New Roman"/>
                <w:color w:val="000000"/>
                <w:w w:val="97"/>
                <w:sz w:val="16"/>
                <w:lang w:val="ru-RU"/>
              </w:rPr>
              <w:t xml:space="preserve">знакомятся с образцом техники поворотов туловища в правую и левую сторону, анализируют технику </w:t>
            </w:r>
            <w:r w:rsidRPr="007042FE">
              <w:rPr>
                <w:lang w:val="ru-RU"/>
              </w:rPr>
              <w:br/>
            </w:r>
            <w:r w:rsidRPr="007042FE">
              <w:rPr>
                <w:rFonts w:ascii="Times New Roman" w:eastAsia="Times New Roman" w:hAnsi="Times New Roman"/>
                <w:color w:val="000000"/>
                <w:w w:val="97"/>
                <w:sz w:val="16"/>
                <w:lang w:val="ru-RU"/>
              </w:rPr>
              <w:t>выполнения и разучивают по образцу.;</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26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3.18.</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6" w:after="0" w:line="245" w:lineRule="auto"/>
              <w:ind w:left="72" w:right="144"/>
              <w:rPr>
                <w:lang w:val="ru-RU"/>
              </w:rPr>
            </w:pPr>
            <w:r w:rsidRPr="00870EE6">
              <w:rPr>
                <w:rFonts w:ascii="Times New Roman" w:eastAsia="Times New Roman" w:hAnsi="Times New Roman"/>
                <w:i/>
                <w:color w:val="000000"/>
                <w:w w:val="97"/>
                <w:sz w:val="16"/>
                <w:lang w:val="ru-RU"/>
              </w:rPr>
              <w:t xml:space="preserve">Модуль «Спортивные игры. Баскетбол». </w:t>
            </w:r>
            <w:r w:rsidRPr="00870EE6">
              <w:rPr>
                <w:rFonts w:ascii="Times New Roman" w:eastAsia="Times New Roman" w:hAnsi="Times New Roman"/>
                <w:b/>
                <w:color w:val="000000"/>
                <w:w w:val="97"/>
                <w:sz w:val="16"/>
                <w:lang w:val="ru-RU"/>
              </w:rPr>
              <w:t>Передача мяча одной рукой от плеча 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6" w:after="0" w:line="254" w:lineRule="auto"/>
              <w:ind w:left="72"/>
              <w:rPr>
                <w:lang w:val="ru-RU"/>
              </w:rPr>
            </w:pPr>
            <w:proofErr w:type="gramStart"/>
            <w:r w:rsidRPr="00870EE6">
              <w:rPr>
                <w:rFonts w:ascii="Times New Roman" w:eastAsia="Times New Roman" w:hAnsi="Times New Roman"/>
                <w:color w:val="000000"/>
                <w:w w:val="97"/>
                <w:sz w:val="16"/>
                <w:lang w:val="ru-RU"/>
              </w:rPr>
              <w:t xml:space="preserve">закрепляют и совершенствуют технические передачи мяча двумя руками от груди и снизу;; </w:t>
            </w:r>
            <w:r w:rsidRPr="00870EE6">
              <w:rPr>
                <w:lang w:val="ru-RU"/>
              </w:rPr>
              <w:br/>
            </w:r>
            <w:r w:rsidRPr="00870EE6">
              <w:rPr>
                <w:rFonts w:ascii="Times New Roman" w:eastAsia="Times New Roman" w:hAnsi="Times New Roman"/>
                <w:color w:val="000000"/>
                <w:w w:val="97"/>
                <w:sz w:val="16"/>
                <w:lang w:val="ru-RU"/>
              </w:rPr>
              <w:t xml:space="preserve">знакомятся с образцом техники передачи мяча одной рукой от плеча, анализируют фазы движения и </w:t>
            </w:r>
            <w:r w:rsidRPr="00870EE6">
              <w:rPr>
                <w:lang w:val="ru-RU"/>
              </w:rPr>
              <w:br/>
            </w:r>
            <w:r w:rsidRPr="00870EE6">
              <w:rPr>
                <w:rFonts w:ascii="Times New Roman" w:eastAsia="Times New Roman" w:hAnsi="Times New Roman"/>
                <w:color w:val="000000"/>
                <w:w w:val="97"/>
                <w:sz w:val="16"/>
                <w:lang w:val="ru-RU"/>
              </w:rPr>
              <w:t xml:space="preserve">технические особенности их выполнения;; </w:t>
            </w:r>
            <w:r w:rsidRPr="00870EE6">
              <w:rPr>
                <w:lang w:val="ru-RU"/>
              </w:rPr>
              <w:br/>
            </w:r>
            <w:r w:rsidRPr="00870EE6">
              <w:rPr>
                <w:rFonts w:ascii="Times New Roman" w:eastAsia="Times New Roman" w:hAnsi="Times New Roman"/>
                <w:color w:val="000000"/>
                <w:w w:val="97"/>
                <w:sz w:val="16"/>
                <w:lang w:val="ru-RU"/>
              </w:rPr>
              <w:t xml:space="preserve">разучивают технику передачи мяча одной рукой от </w:t>
            </w:r>
            <w:r w:rsidRPr="00870EE6">
              <w:rPr>
                <w:lang w:val="ru-RU"/>
              </w:rPr>
              <w:br/>
            </w:r>
            <w:r w:rsidRPr="00870EE6">
              <w:rPr>
                <w:rFonts w:ascii="Times New Roman" w:eastAsia="Times New Roman" w:hAnsi="Times New Roman"/>
                <w:color w:val="000000"/>
                <w:w w:val="97"/>
                <w:sz w:val="16"/>
                <w:lang w:val="ru-RU"/>
              </w:rPr>
              <w:t xml:space="preserve">плеча по образцу (обучение в парах);; </w:t>
            </w:r>
            <w:r w:rsidRPr="00870EE6">
              <w:rPr>
                <w:lang w:val="ru-RU"/>
              </w:rPr>
              <w:br/>
            </w:r>
            <w:r w:rsidRPr="00870EE6">
              <w:rPr>
                <w:rFonts w:ascii="Times New Roman" w:eastAsia="Times New Roman" w:hAnsi="Times New Roman"/>
                <w:color w:val="000000"/>
                <w:w w:val="97"/>
                <w:sz w:val="16"/>
                <w:lang w:val="ru-RU"/>
              </w:rPr>
              <w:t>знакомятся с образцом техники передачи мяча одной рукой снизу, анализируют фазы движения и технические особенности их выполнения</w:t>
            </w:r>
            <w:proofErr w:type="gramEnd"/>
            <w:r w:rsidRPr="00870EE6">
              <w:rPr>
                <w:rFonts w:ascii="Times New Roman" w:eastAsia="Times New Roman" w:hAnsi="Times New Roman"/>
                <w:color w:val="000000"/>
                <w:w w:val="97"/>
                <w:sz w:val="16"/>
                <w:lang w:val="ru-RU"/>
              </w:rPr>
              <w:t xml:space="preserve">;; </w:t>
            </w:r>
            <w:r w:rsidRPr="00870EE6">
              <w:rPr>
                <w:lang w:val="ru-RU"/>
              </w:rPr>
              <w:br/>
            </w:r>
            <w:r w:rsidRPr="00870EE6">
              <w:rPr>
                <w:rFonts w:ascii="Times New Roman" w:eastAsia="Times New Roman" w:hAnsi="Times New Roman"/>
                <w:color w:val="000000"/>
                <w:w w:val="97"/>
                <w:sz w:val="16"/>
                <w:lang w:val="ru-RU"/>
              </w:rPr>
              <w:t xml:space="preserve">разучивают технику передачи мяча одной рукой от </w:t>
            </w:r>
            <w:r w:rsidRPr="00870EE6">
              <w:rPr>
                <w:lang w:val="ru-RU"/>
              </w:rPr>
              <w:br/>
            </w:r>
            <w:r w:rsidRPr="00870EE6">
              <w:rPr>
                <w:rFonts w:ascii="Times New Roman" w:eastAsia="Times New Roman" w:hAnsi="Times New Roman"/>
                <w:color w:val="000000"/>
                <w:w w:val="97"/>
                <w:sz w:val="16"/>
                <w:lang w:val="ru-RU"/>
              </w:rPr>
              <w:t>плеча по образцу (обучение в парах</w:t>
            </w:r>
            <w:proofErr w:type="gramStart"/>
            <w:r w:rsidRPr="00870EE6">
              <w:rPr>
                <w:rFonts w:ascii="Times New Roman" w:eastAsia="Times New Roman" w:hAnsi="Times New Roman"/>
                <w:color w:val="000000"/>
                <w:w w:val="97"/>
                <w:sz w:val="16"/>
                <w:lang w:val="ru-RU"/>
              </w:rPr>
              <w:t>).;</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РЭШ</w:t>
            </w:r>
          </w:p>
        </w:tc>
      </w:tr>
      <w:tr w:rsidR="0083532A">
        <w:trPr>
          <w:trHeight w:hRule="exact" w:val="34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3.19.</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45" w:lineRule="auto"/>
              <w:ind w:left="72" w:right="432"/>
              <w:rPr>
                <w:lang w:val="ru-RU"/>
              </w:rPr>
            </w:pPr>
            <w:r w:rsidRPr="00870EE6">
              <w:rPr>
                <w:rFonts w:ascii="Times New Roman" w:eastAsia="Times New Roman" w:hAnsi="Times New Roman"/>
                <w:i/>
                <w:color w:val="000000"/>
                <w:w w:val="97"/>
                <w:sz w:val="16"/>
                <w:lang w:val="ru-RU"/>
              </w:rPr>
              <w:t xml:space="preserve">Модуль «Спортивные игры. Баскетбол». </w:t>
            </w:r>
            <w:r w:rsidRPr="00870EE6">
              <w:rPr>
                <w:rFonts w:ascii="Times New Roman" w:eastAsia="Times New Roman" w:hAnsi="Times New Roman"/>
                <w:b/>
                <w:color w:val="000000"/>
                <w:w w:val="97"/>
                <w:sz w:val="16"/>
                <w:lang w:val="ru-RU"/>
              </w:rPr>
              <w:t>Бросок мяча в корзину двумя руками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54" w:lineRule="auto"/>
              <w:ind w:left="72"/>
              <w:rPr>
                <w:lang w:val="ru-RU"/>
              </w:rPr>
            </w:pPr>
            <w:proofErr w:type="gramStart"/>
            <w:r w:rsidRPr="00870EE6">
              <w:rPr>
                <w:rFonts w:ascii="Times New Roman" w:eastAsia="Times New Roman" w:hAnsi="Times New Roman"/>
                <w:color w:val="000000"/>
                <w:w w:val="97"/>
                <w:sz w:val="16"/>
                <w:lang w:val="ru-RU"/>
              </w:rPr>
              <w:t xml:space="preserve">закрепляют и совершенствуют бросок мяча в корзину двумя руками от груди;; </w:t>
            </w:r>
            <w:r w:rsidRPr="00870EE6">
              <w:rPr>
                <w:lang w:val="ru-RU"/>
              </w:rPr>
              <w:br/>
            </w:r>
            <w:r w:rsidRPr="00870EE6">
              <w:rPr>
                <w:rFonts w:ascii="Times New Roman" w:eastAsia="Times New Roman" w:hAnsi="Times New Roman"/>
                <w:color w:val="000000"/>
                <w:w w:val="97"/>
                <w:sz w:val="16"/>
                <w:lang w:val="ru-RU"/>
              </w:rPr>
              <w:t xml:space="preserve">знакомятся с образцом техники броска мяча в корзину двумя руками в прыжке, сравнивают её с техникой </w:t>
            </w:r>
            <w:r w:rsidRPr="00870EE6">
              <w:rPr>
                <w:lang w:val="ru-RU"/>
              </w:rPr>
              <w:br/>
            </w:r>
            <w:r w:rsidRPr="00870EE6">
              <w:rPr>
                <w:rFonts w:ascii="Times New Roman" w:eastAsia="Times New Roman" w:hAnsi="Times New Roman"/>
                <w:color w:val="000000"/>
                <w:w w:val="97"/>
                <w:sz w:val="16"/>
                <w:lang w:val="ru-RU"/>
              </w:rPr>
              <w:t xml:space="preserve">броска мяча в корзину двумя руками от груди, находят общие и отличительные признаки, выделяют фазы </w:t>
            </w:r>
            <w:r w:rsidRPr="00870EE6">
              <w:rPr>
                <w:lang w:val="ru-RU"/>
              </w:rPr>
              <w:br/>
            </w:r>
            <w:r w:rsidRPr="00870EE6">
              <w:rPr>
                <w:rFonts w:ascii="Times New Roman" w:eastAsia="Times New Roman" w:hAnsi="Times New Roman"/>
                <w:color w:val="000000"/>
                <w:w w:val="97"/>
                <w:sz w:val="16"/>
                <w:lang w:val="ru-RU"/>
              </w:rPr>
              <w:t xml:space="preserve">движения, делают выводы о технических особенностях их выполнения;; </w:t>
            </w:r>
            <w:r w:rsidRPr="00870EE6">
              <w:rPr>
                <w:lang w:val="ru-RU"/>
              </w:rPr>
              <w:br/>
            </w:r>
            <w:r w:rsidRPr="00870EE6">
              <w:rPr>
                <w:rFonts w:ascii="Times New Roman" w:eastAsia="Times New Roman" w:hAnsi="Times New Roman"/>
                <w:color w:val="000000"/>
                <w:w w:val="97"/>
                <w:sz w:val="16"/>
                <w:lang w:val="ru-RU"/>
              </w:rPr>
              <w:t>описывают технику выполнения броска мяча двумя руками в прыжке, определяют</w:t>
            </w:r>
            <w:proofErr w:type="gramEnd"/>
            <w:r w:rsidRPr="00870EE6">
              <w:rPr>
                <w:rFonts w:ascii="Times New Roman" w:eastAsia="Times New Roman" w:hAnsi="Times New Roman"/>
                <w:color w:val="000000"/>
                <w:w w:val="97"/>
                <w:sz w:val="16"/>
                <w:lang w:val="ru-RU"/>
              </w:rPr>
              <w:t xml:space="preserve"> задачи самостоятельного обучения и последовательность их решения, разучивают бросок по фазам и в полной координации</w:t>
            </w:r>
            <w:proofErr w:type="gramStart"/>
            <w:r w:rsidRPr="00870EE6">
              <w:rPr>
                <w:rFonts w:ascii="Times New Roman" w:eastAsia="Times New Roman" w:hAnsi="Times New Roman"/>
                <w:color w:val="000000"/>
                <w:w w:val="97"/>
                <w:sz w:val="16"/>
                <w:lang w:val="ru-RU"/>
              </w:rPr>
              <w:t xml:space="preserve">;; </w:t>
            </w:r>
            <w:r w:rsidRPr="00870EE6">
              <w:rPr>
                <w:lang w:val="ru-RU"/>
              </w:rPr>
              <w:br/>
            </w:r>
            <w:proofErr w:type="gramEnd"/>
            <w:r w:rsidRPr="00870EE6">
              <w:rPr>
                <w:rFonts w:ascii="Times New Roman" w:eastAsia="Times New Roman" w:hAnsi="Times New Roman"/>
                <w:color w:val="000000"/>
                <w:w w:val="97"/>
                <w:sz w:val="16"/>
                <w:lang w:val="ru-RU"/>
              </w:rPr>
              <w:t xml:space="preserve">контролируют технику выполнения броска мяча в </w:t>
            </w:r>
            <w:r w:rsidRPr="00870EE6">
              <w:rPr>
                <w:lang w:val="ru-RU"/>
              </w:rPr>
              <w:br/>
            </w:r>
            <w:r w:rsidRPr="00870EE6">
              <w:rPr>
                <w:rFonts w:ascii="Times New Roman" w:eastAsia="Times New Roman" w:hAnsi="Times New Roman"/>
                <w:color w:val="000000"/>
                <w:w w:val="97"/>
                <w:sz w:val="16"/>
                <w:lang w:val="ru-RU"/>
              </w:rPr>
              <w:t xml:space="preserve">корзину двумя руками в прыжке другими учащимися, сравнивают с образцом и выявляют возможные ошибки, предлагают способы их устранения (обучение в </w:t>
            </w:r>
            <w:r w:rsidRPr="00870EE6">
              <w:rPr>
                <w:lang w:val="ru-RU"/>
              </w:rPr>
              <w:br/>
            </w:r>
            <w:r w:rsidRPr="00870EE6">
              <w:rPr>
                <w:rFonts w:ascii="Times New Roman" w:eastAsia="Times New Roman" w:hAnsi="Times New Roman"/>
                <w:color w:val="000000"/>
                <w:w w:val="97"/>
                <w:sz w:val="16"/>
                <w:lang w:val="ru-RU"/>
              </w:rPr>
              <w:t>группах).;</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Сферум</w:t>
            </w:r>
          </w:p>
        </w:tc>
      </w:tr>
    </w:tbl>
    <w:p w:rsidR="0083532A" w:rsidRDefault="0083532A">
      <w:pPr>
        <w:autoSpaceDE w:val="0"/>
        <w:autoSpaceDN w:val="0"/>
        <w:spacing w:after="0" w:line="14" w:lineRule="exact"/>
      </w:pPr>
    </w:p>
    <w:p w:rsidR="0083532A" w:rsidRDefault="0083532A">
      <w:pPr>
        <w:sectPr w:rsidR="0083532A">
          <w:pgSz w:w="16840" w:h="11900"/>
          <w:pgMar w:top="284" w:right="640" w:bottom="1440" w:left="666" w:header="720" w:footer="720" w:gutter="0"/>
          <w:cols w:space="720" w:equalWidth="0">
            <w:col w:w="1553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5008"/>
        <w:gridCol w:w="528"/>
        <w:gridCol w:w="1104"/>
        <w:gridCol w:w="1140"/>
        <w:gridCol w:w="806"/>
        <w:gridCol w:w="3974"/>
        <w:gridCol w:w="1092"/>
        <w:gridCol w:w="1382"/>
      </w:tblGrid>
      <w:tr w:rsidR="0083532A">
        <w:trPr>
          <w:trHeight w:hRule="exact" w:val="36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3.20.</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45" w:lineRule="auto"/>
              <w:ind w:left="72"/>
              <w:rPr>
                <w:lang w:val="ru-RU"/>
              </w:rPr>
            </w:pPr>
            <w:r w:rsidRPr="00870EE6">
              <w:rPr>
                <w:rFonts w:ascii="Times New Roman" w:eastAsia="Times New Roman" w:hAnsi="Times New Roman"/>
                <w:i/>
                <w:color w:val="000000"/>
                <w:w w:val="97"/>
                <w:sz w:val="16"/>
                <w:lang w:val="ru-RU"/>
              </w:rPr>
              <w:t xml:space="preserve">Модуль «Спортивные игры. Баскетбол». </w:t>
            </w:r>
            <w:r w:rsidRPr="00870EE6">
              <w:rPr>
                <w:rFonts w:ascii="Times New Roman" w:eastAsia="Times New Roman" w:hAnsi="Times New Roman"/>
                <w:b/>
                <w:color w:val="000000"/>
                <w:w w:val="97"/>
                <w:sz w:val="16"/>
                <w:lang w:val="ru-RU"/>
              </w:rPr>
              <w:t>Бросок мяча в корзину одной рукой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54" w:lineRule="auto"/>
              <w:ind w:left="72"/>
              <w:rPr>
                <w:lang w:val="ru-RU"/>
              </w:rPr>
            </w:pPr>
            <w:proofErr w:type="gramStart"/>
            <w:r w:rsidRPr="00870EE6">
              <w:rPr>
                <w:rFonts w:ascii="Times New Roman" w:eastAsia="Times New Roman" w:hAnsi="Times New Roman"/>
                <w:color w:val="000000"/>
                <w:w w:val="97"/>
                <w:sz w:val="16"/>
                <w:lang w:val="ru-RU"/>
              </w:rPr>
              <w:t xml:space="preserve">знакомятся с образцом техники броска мяча в корзину одной рукой в прыжке, сравнивают её с техникой броска мяча в корзину двумя руками в прыжке, находят общие и отличительные признаки, выделяют фазы движения, делают выводы о технических особенностях их </w:t>
            </w:r>
            <w:r w:rsidRPr="00870EE6">
              <w:rPr>
                <w:lang w:val="ru-RU"/>
              </w:rPr>
              <w:br/>
            </w:r>
            <w:r w:rsidRPr="00870EE6">
              <w:rPr>
                <w:rFonts w:ascii="Times New Roman" w:eastAsia="Times New Roman" w:hAnsi="Times New Roman"/>
                <w:color w:val="000000"/>
                <w:w w:val="97"/>
                <w:sz w:val="16"/>
                <w:lang w:val="ru-RU"/>
              </w:rPr>
              <w:t xml:space="preserve">выполнения;; </w:t>
            </w:r>
            <w:r w:rsidRPr="00870EE6">
              <w:rPr>
                <w:lang w:val="ru-RU"/>
              </w:rPr>
              <w:br/>
            </w:r>
            <w:r w:rsidRPr="00870EE6">
              <w:rPr>
                <w:rFonts w:ascii="Times New Roman" w:eastAsia="Times New Roman" w:hAnsi="Times New Roman"/>
                <w:color w:val="000000"/>
                <w:w w:val="97"/>
                <w:sz w:val="16"/>
                <w:lang w:val="ru-RU"/>
              </w:rPr>
              <w:t>описывают технику выполнения броска мяча одной рукой в прыжке, определяют задачи самостоятельного обучения и последовательность их решения, разучивают бросок по фазам</w:t>
            </w:r>
            <w:proofErr w:type="gramEnd"/>
            <w:r w:rsidRPr="00870EE6">
              <w:rPr>
                <w:rFonts w:ascii="Times New Roman" w:eastAsia="Times New Roman" w:hAnsi="Times New Roman"/>
                <w:color w:val="000000"/>
                <w:w w:val="97"/>
                <w:sz w:val="16"/>
                <w:lang w:val="ru-RU"/>
              </w:rPr>
              <w:t xml:space="preserve"> и в полной координации</w:t>
            </w:r>
            <w:proofErr w:type="gramStart"/>
            <w:r w:rsidRPr="00870EE6">
              <w:rPr>
                <w:rFonts w:ascii="Times New Roman" w:eastAsia="Times New Roman" w:hAnsi="Times New Roman"/>
                <w:color w:val="000000"/>
                <w:w w:val="97"/>
                <w:sz w:val="16"/>
                <w:lang w:val="ru-RU"/>
              </w:rPr>
              <w:t xml:space="preserve">;; </w:t>
            </w:r>
            <w:r w:rsidRPr="00870EE6">
              <w:rPr>
                <w:lang w:val="ru-RU"/>
              </w:rPr>
              <w:br/>
            </w:r>
            <w:proofErr w:type="gramEnd"/>
            <w:r w:rsidRPr="00870EE6">
              <w:rPr>
                <w:rFonts w:ascii="Times New Roman" w:eastAsia="Times New Roman" w:hAnsi="Times New Roman"/>
                <w:color w:val="000000"/>
                <w:w w:val="97"/>
                <w:sz w:val="16"/>
                <w:lang w:val="ru-RU"/>
              </w:rPr>
              <w:t xml:space="preserve">контролируют технику выполнения броска мяча в </w:t>
            </w:r>
            <w:r w:rsidRPr="00870EE6">
              <w:rPr>
                <w:lang w:val="ru-RU"/>
              </w:rPr>
              <w:br/>
            </w:r>
            <w:r w:rsidRPr="00870EE6">
              <w:rPr>
                <w:rFonts w:ascii="Times New Roman" w:eastAsia="Times New Roman" w:hAnsi="Times New Roman"/>
                <w:color w:val="000000"/>
                <w:w w:val="97"/>
                <w:sz w:val="16"/>
                <w:lang w:val="ru-RU"/>
              </w:rPr>
              <w:t xml:space="preserve">корзину одной рукой в прыжке другими учащимися, сравнивают с образцом и выявляют возможные ошибки, предлагают способы их устранения (обучение в парах);; совершенствуют игровые действия в нападении и </w:t>
            </w:r>
            <w:r w:rsidRPr="00870EE6">
              <w:rPr>
                <w:lang w:val="ru-RU"/>
              </w:rPr>
              <w:br/>
            </w:r>
            <w:r w:rsidRPr="00870EE6">
              <w:rPr>
                <w:rFonts w:ascii="Times New Roman" w:eastAsia="Times New Roman" w:hAnsi="Times New Roman"/>
                <w:color w:val="000000"/>
                <w:w w:val="97"/>
                <w:sz w:val="16"/>
                <w:lang w:val="ru-RU"/>
              </w:rPr>
              <w:t xml:space="preserve">защите, играют по правилам с использованием </w:t>
            </w:r>
            <w:r w:rsidRPr="00870EE6">
              <w:rPr>
                <w:lang w:val="ru-RU"/>
              </w:rPr>
              <w:br/>
            </w:r>
            <w:r w:rsidRPr="00870EE6">
              <w:rPr>
                <w:rFonts w:ascii="Times New Roman" w:eastAsia="Times New Roman" w:hAnsi="Times New Roman"/>
                <w:color w:val="000000"/>
                <w:w w:val="97"/>
                <w:sz w:val="16"/>
                <w:lang w:val="ru-RU"/>
              </w:rPr>
              <w:t xml:space="preserve">разученных технических действий (обучение в </w:t>
            </w:r>
            <w:r w:rsidRPr="00870EE6">
              <w:rPr>
                <w:lang w:val="ru-RU"/>
              </w:rPr>
              <w:br/>
            </w:r>
            <w:r w:rsidRPr="00870EE6">
              <w:rPr>
                <w:rFonts w:ascii="Times New Roman" w:eastAsia="Times New Roman" w:hAnsi="Times New Roman"/>
                <w:color w:val="000000"/>
                <w:w w:val="97"/>
                <w:sz w:val="16"/>
                <w:lang w:val="ru-RU"/>
              </w:rPr>
              <w:t>командах).;</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3.21.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52" w:lineRule="auto"/>
              <w:ind w:left="72" w:right="144"/>
              <w:rPr>
                <w:lang w:val="ru-RU"/>
              </w:rPr>
            </w:pPr>
            <w:r w:rsidRPr="00870EE6">
              <w:rPr>
                <w:rFonts w:ascii="Times New Roman" w:eastAsia="Times New Roman" w:hAnsi="Times New Roman"/>
                <w:i/>
                <w:color w:val="000000"/>
                <w:w w:val="97"/>
                <w:sz w:val="16"/>
                <w:lang w:val="ru-RU"/>
              </w:rPr>
              <w:t xml:space="preserve">Модуль «Спортивные игры. Волейбол». </w:t>
            </w:r>
            <w:r w:rsidRPr="00870EE6">
              <w:rPr>
                <w:rFonts w:ascii="Times New Roman" w:eastAsia="Times New Roman" w:hAnsi="Times New Roman"/>
                <w:b/>
                <w:color w:val="000000"/>
                <w:w w:val="97"/>
                <w:sz w:val="16"/>
                <w:lang w:val="ru-RU"/>
              </w:rPr>
              <w:t xml:space="preserve">Методические рекомендации по самостоятельному решению задач при разучивании прямого нападающего удара, способам контроля и оценивания его </w:t>
            </w:r>
            <w:r w:rsidRPr="00870EE6">
              <w:rPr>
                <w:lang w:val="ru-RU"/>
              </w:rPr>
              <w:br/>
            </w:r>
            <w:r w:rsidRPr="00870EE6">
              <w:rPr>
                <w:rFonts w:ascii="Times New Roman" w:eastAsia="Times New Roman" w:hAnsi="Times New Roman"/>
                <w:b/>
                <w:color w:val="000000"/>
                <w:w w:val="97"/>
                <w:sz w:val="16"/>
                <w:lang w:val="ru-RU"/>
              </w:rPr>
              <w:t>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52" w:lineRule="auto"/>
              <w:ind w:left="72"/>
              <w:rPr>
                <w:lang w:val="ru-RU"/>
              </w:rPr>
            </w:pPr>
            <w:r w:rsidRPr="00870EE6">
              <w:rPr>
                <w:rFonts w:ascii="Times New Roman" w:eastAsia="Times New Roman" w:hAnsi="Times New Roman"/>
                <w:color w:val="000000"/>
                <w:w w:val="97"/>
                <w:sz w:val="16"/>
                <w:lang w:val="ru-RU"/>
              </w:rPr>
              <w:t xml:space="preserve">знакомятся с образцом техники прямого нападающего удара, наблюдают и анализируют его технические </w:t>
            </w:r>
            <w:r w:rsidRPr="00870EE6">
              <w:rPr>
                <w:lang w:val="ru-RU"/>
              </w:rPr>
              <w:br/>
            </w:r>
            <w:r w:rsidRPr="00870EE6">
              <w:rPr>
                <w:rFonts w:ascii="Times New Roman" w:eastAsia="Times New Roman" w:hAnsi="Times New Roman"/>
                <w:color w:val="000000"/>
                <w:w w:val="97"/>
                <w:sz w:val="16"/>
                <w:lang w:val="ru-RU"/>
              </w:rPr>
              <w:t>особенности, выделяют фазы движения, делают выводы о технической их сложности, сравнивают с фазами верхней прямой подачи</w:t>
            </w:r>
            <w:proofErr w:type="gramStart"/>
            <w:r w:rsidRPr="00870EE6">
              <w:rPr>
                <w:rFonts w:ascii="Times New Roman" w:eastAsia="Times New Roman" w:hAnsi="Times New Roman"/>
                <w:color w:val="000000"/>
                <w:w w:val="97"/>
                <w:sz w:val="16"/>
                <w:lang w:val="ru-RU"/>
              </w:rPr>
              <w:t>;;</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3.22.</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30" w:lineRule="auto"/>
              <w:ind w:left="72"/>
              <w:rPr>
                <w:lang w:val="ru-RU"/>
              </w:rPr>
            </w:pPr>
            <w:r w:rsidRPr="00870EE6">
              <w:rPr>
                <w:rFonts w:ascii="Times New Roman" w:eastAsia="Times New Roman" w:hAnsi="Times New Roman"/>
                <w:i/>
                <w:color w:val="000000"/>
                <w:w w:val="97"/>
                <w:sz w:val="16"/>
                <w:lang w:val="ru-RU"/>
              </w:rPr>
              <w:t xml:space="preserve">Модуль «Спортивные игры. Волейбол». </w:t>
            </w:r>
            <w:r w:rsidRPr="00870EE6">
              <w:rPr>
                <w:rFonts w:ascii="Times New Roman" w:eastAsia="Times New Roman" w:hAnsi="Times New Roman"/>
                <w:b/>
                <w:color w:val="000000"/>
                <w:w w:val="97"/>
                <w:sz w:val="16"/>
                <w:lang w:val="ru-RU"/>
              </w:rPr>
              <w:t>Прямой нападающий удар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54" w:lineRule="auto"/>
              <w:ind w:left="72" w:right="144"/>
              <w:rPr>
                <w:lang w:val="ru-RU"/>
              </w:rPr>
            </w:pPr>
            <w:proofErr w:type="gramStart"/>
            <w:r w:rsidRPr="00870EE6">
              <w:rPr>
                <w:rFonts w:ascii="Times New Roman" w:eastAsia="Times New Roman" w:hAnsi="Times New Roman"/>
                <w:color w:val="000000"/>
                <w:w w:val="97"/>
                <w:sz w:val="16"/>
                <w:lang w:val="ru-RU"/>
              </w:rPr>
              <w:t xml:space="preserve">описывают технику прямого нападающего удара, </w:t>
            </w:r>
            <w:r w:rsidRPr="00870EE6">
              <w:rPr>
                <w:lang w:val="ru-RU"/>
              </w:rPr>
              <w:br/>
            </w:r>
            <w:r w:rsidRPr="00870EE6">
              <w:rPr>
                <w:rFonts w:ascii="Times New Roman" w:eastAsia="Times New Roman" w:hAnsi="Times New Roman"/>
                <w:color w:val="000000"/>
                <w:w w:val="97"/>
                <w:sz w:val="16"/>
                <w:lang w:val="ru-RU"/>
              </w:rPr>
              <w:t xml:space="preserve">формулируют задачи обучения и планируют </w:t>
            </w:r>
            <w:r w:rsidRPr="00870EE6">
              <w:rPr>
                <w:lang w:val="ru-RU"/>
              </w:rPr>
              <w:br/>
            </w:r>
            <w:r w:rsidRPr="00870EE6">
              <w:rPr>
                <w:rFonts w:ascii="Times New Roman" w:eastAsia="Times New Roman" w:hAnsi="Times New Roman"/>
                <w:color w:val="000000"/>
                <w:w w:val="97"/>
                <w:sz w:val="16"/>
                <w:lang w:val="ru-RU"/>
              </w:rPr>
              <w:t xml:space="preserve">последовательность их решения;; </w:t>
            </w:r>
            <w:r w:rsidRPr="00870EE6">
              <w:rPr>
                <w:lang w:val="ru-RU"/>
              </w:rPr>
              <w:br/>
            </w:r>
            <w:r w:rsidRPr="00870EE6">
              <w:rPr>
                <w:rFonts w:ascii="Times New Roman" w:eastAsia="Times New Roman" w:hAnsi="Times New Roman"/>
                <w:color w:val="000000"/>
                <w:w w:val="97"/>
                <w:sz w:val="16"/>
                <w:lang w:val="ru-RU"/>
              </w:rPr>
              <w:t xml:space="preserve">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 </w:t>
            </w:r>
            <w:r w:rsidRPr="00870EE6">
              <w:rPr>
                <w:lang w:val="ru-RU"/>
              </w:rPr>
              <w:br/>
            </w:r>
            <w:r w:rsidRPr="00870EE6">
              <w:rPr>
                <w:rFonts w:ascii="Times New Roman" w:eastAsia="Times New Roman" w:hAnsi="Times New Roman"/>
                <w:color w:val="000000"/>
                <w:w w:val="97"/>
                <w:sz w:val="16"/>
                <w:lang w:val="ru-RU"/>
              </w:rPr>
              <w:t xml:space="preserve">контролируют технику выполнения прямого </w:t>
            </w:r>
            <w:r w:rsidRPr="00870EE6">
              <w:rPr>
                <w:lang w:val="ru-RU"/>
              </w:rPr>
              <w:br/>
            </w:r>
            <w:r w:rsidRPr="00870EE6">
              <w:rPr>
                <w:rFonts w:ascii="Times New Roman" w:eastAsia="Times New Roman" w:hAnsi="Times New Roman"/>
                <w:color w:val="000000"/>
                <w:w w:val="97"/>
                <w:sz w:val="16"/>
                <w:lang w:val="ru-RU"/>
              </w:rPr>
              <w:t>нападающего удара другими учащимися, сравнивают с образцом и выявляют возможные ошибки, предлагают способы их устранения (обучение в парах).;</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Сферум</w:t>
            </w:r>
          </w:p>
        </w:tc>
      </w:tr>
      <w:tr w:rsidR="0083532A">
        <w:trPr>
          <w:trHeight w:hRule="exact" w:val="10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3.23.</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47" w:lineRule="auto"/>
              <w:ind w:left="72"/>
              <w:rPr>
                <w:lang w:val="ru-RU"/>
              </w:rPr>
            </w:pPr>
            <w:r w:rsidRPr="00870EE6">
              <w:rPr>
                <w:rFonts w:ascii="Times New Roman" w:eastAsia="Times New Roman" w:hAnsi="Times New Roman"/>
                <w:i/>
                <w:color w:val="000000"/>
                <w:w w:val="97"/>
                <w:sz w:val="16"/>
                <w:lang w:val="ru-RU"/>
              </w:rPr>
              <w:t xml:space="preserve">Модуль «Спортивные игры. Волейбол». </w:t>
            </w:r>
            <w:r w:rsidRPr="00870EE6">
              <w:rPr>
                <w:rFonts w:ascii="Times New Roman" w:eastAsia="Times New Roman" w:hAnsi="Times New Roman"/>
                <w:b/>
                <w:color w:val="000000"/>
                <w:w w:val="97"/>
                <w:sz w:val="16"/>
                <w:lang w:val="ru-RU"/>
              </w:rPr>
              <w:t>Методические рекомендации по способам использования индивидуального блокирования мяча в условиях игровой деятельности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50" w:lineRule="auto"/>
              <w:ind w:left="72" w:right="288"/>
              <w:rPr>
                <w:lang w:val="ru-RU"/>
              </w:rPr>
            </w:pPr>
            <w:r w:rsidRPr="00870EE6">
              <w:rPr>
                <w:rFonts w:ascii="Times New Roman" w:eastAsia="Times New Roman" w:hAnsi="Times New Roman"/>
                <w:color w:val="000000"/>
                <w:w w:val="97"/>
                <w:sz w:val="16"/>
                <w:lang w:val="ru-RU"/>
              </w:rPr>
              <w:t xml:space="preserve">знакомятся с образцом техники блокирования мяча в прыжке с места, наблюдают и анализируют его </w:t>
            </w:r>
            <w:r w:rsidRPr="00870EE6">
              <w:rPr>
                <w:lang w:val="ru-RU"/>
              </w:rPr>
              <w:br/>
            </w:r>
            <w:r w:rsidRPr="00870EE6">
              <w:rPr>
                <w:rFonts w:ascii="Times New Roman" w:eastAsia="Times New Roman" w:hAnsi="Times New Roman"/>
                <w:color w:val="000000"/>
                <w:w w:val="97"/>
                <w:sz w:val="16"/>
                <w:lang w:val="ru-RU"/>
              </w:rPr>
              <w:t>технические особенности, выделяют фазы движения, делают выводы о технической сложности</w:t>
            </w:r>
            <w:proofErr w:type="gramStart"/>
            <w:r w:rsidRPr="00870EE6">
              <w:rPr>
                <w:rFonts w:ascii="Times New Roman" w:eastAsia="Times New Roman" w:hAnsi="Times New Roman"/>
                <w:color w:val="000000"/>
                <w:w w:val="97"/>
                <w:sz w:val="16"/>
                <w:lang w:val="ru-RU"/>
              </w:rPr>
              <w:t>;;</w:t>
            </w:r>
            <w:proofErr w:type="gram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20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3.24.</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870EE6" w:rsidRDefault="00307BDD">
            <w:pPr>
              <w:autoSpaceDE w:val="0"/>
              <w:autoSpaceDN w:val="0"/>
              <w:spacing w:before="78" w:after="0" w:line="245" w:lineRule="auto"/>
              <w:ind w:left="72" w:right="1008"/>
              <w:rPr>
                <w:lang w:val="ru-RU"/>
              </w:rPr>
            </w:pPr>
            <w:r w:rsidRPr="00870EE6">
              <w:rPr>
                <w:rFonts w:ascii="Times New Roman" w:eastAsia="Times New Roman" w:hAnsi="Times New Roman"/>
                <w:i/>
                <w:color w:val="000000"/>
                <w:w w:val="97"/>
                <w:sz w:val="16"/>
                <w:lang w:val="ru-RU"/>
              </w:rPr>
              <w:t xml:space="preserve">Модуль «Спортивные игры. Волейбол». </w:t>
            </w:r>
            <w:r w:rsidRPr="00870EE6">
              <w:rPr>
                <w:rFonts w:ascii="Times New Roman" w:eastAsia="Times New Roman" w:hAnsi="Times New Roman"/>
                <w:b/>
                <w:color w:val="000000"/>
                <w:w w:val="97"/>
                <w:sz w:val="16"/>
                <w:lang w:val="ru-RU"/>
              </w:rPr>
              <w:t>Индивидуальное блокирование мяча в прыжке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78" w:after="0" w:line="254" w:lineRule="auto"/>
              <w:ind w:left="72"/>
              <w:rPr>
                <w:lang w:val="ru-RU"/>
              </w:rPr>
            </w:pPr>
            <w:r w:rsidRPr="007214C6">
              <w:rPr>
                <w:rFonts w:ascii="Times New Roman" w:eastAsia="Times New Roman" w:hAnsi="Times New Roman"/>
                <w:color w:val="000000"/>
                <w:w w:val="97"/>
                <w:sz w:val="16"/>
                <w:lang w:val="ru-RU"/>
              </w:rPr>
              <w:t xml:space="preserve">формулируют задачи обучения и планируют </w:t>
            </w:r>
            <w:r w:rsidRPr="007214C6">
              <w:rPr>
                <w:lang w:val="ru-RU"/>
              </w:rPr>
              <w:br/>
            </w:r>
            <w:r w:rsidRPr="007214C6">
              <w:rPr>
                <w:rFonts w:ascii="Times New Roman" w:eastAsia="Times New Roman" w:hAnsi="Times New Roman"/>
                <w:color w:val="000000"/>
                <w:w w:val="97"/>
                <w:sz w:val="16"/>
                <w:lang w:val="ru-RU"/>
              </w:rPr>
              <w:t>последовательность их решения</w:t>
            </w:r>
            <w:proofErr w:type="gramStart"/>
            <w:r w:rsidRPr="007214C6">
              <w:rPr>
                <w:rFonts w:ascii="Times New Roman" w:eastAsia="Times New Roman" w:hAnsi="Times New Roman"/>
                <w:color w:val="000000"/>
                <w:w w:val="97"/>
                <w:sz w:val="16"/>
                <w:lang w:val="ru-RU"/>
              </w:rPr>
              <w:t xml:space="preserve">;; </w:t>
            </w:r>
            <w:r w:rsidRPr="007214C6">
              <w:rPr>
                <w:lang w:val="ru-RU"/>
              </w:rPr>
              <w:br/>
            </w:r>
            <w:proofErr w:type="gramEnd"/>
            <w:r w:rsidRPr="007214C6">
              <w:rPr>
                <w:rFonts w:ascii="Times New Roman" w:eastAsia="Times New Roman" w:hAnsi="Times New Roman"/>
                <w:color w:val="000000"/>
                <w:w w:val="97"/>
                <w:sz w:val="16"/>
                <w:lang w:val="ru-RU"/>
              </w:rPr>
              <w:t xml:space="preserve">разучивают подводящие и имитационные упражнения, технику выполнения в полной координации (обучение в парах и группах);; </w:t>
            </w:r>
            <w:r w:rsidRPr="007214C6">
              <w:rPr>
                <w:lang w:val="ru-RU"/>
              </w:rPr>
              <w:br/>
            </w:r>
            <w:r w:rsidRPr="007214C6">
              <w:rPr>
                <w:rFonts w:ascii="Times New Roman" w:eastAsia="Times New Roman" w:hAnsi="Times New Roman"/>
                <w:color w:val="000000"/>
                <w:w w:val="97"/>
                <w:sz w:val="16"/>
                <w:lang w:val="ru-RU"/>
              </w:rPr>
              <w:t xml:space="preserve">контролируют технику выполнения индивидуального блокирования мяча в прыжке с места другими </w:t>
            </w:r>
            <w:r w:rsidRPr="007214C6">
              <w:rPr>
                <w:lang w:val="ru-RU"/>
              </w:rPr>
              <w:br/>
            </w:r>
            <w:r w:rsidRPr="007214C6">
              <w:rPr>
                <w:rFonts w:ascii="Times New Roman" w:eastAsia="Times New Roman" w:hAnsi="Times New Roman"/>
                <w:color w:val="000000"/>
                <w:w w:val="97"/>
                <w:sz w:val="16"/>
                <w:lang w:val="ru-RU"/>
              </w:rPr>
              <w:t xml:space="preserve">учащимися, сравнивают с образцом и выявляют </w:t>
            </w:r>
            <w:r w:rsidRPr="007214C6">
              <w:rPr>
                <w:lang w:val="ru-RU"/>
              </w:rPr>
              <w:br/>
            </w:r>
            <w:r w:rsidRPr="007214C6">
              <w:rPr>
                <w:rFonts w:ascii="Times New Roman" w:eastAsia="Times New Roman" w:hAnsi="Times New Roman"/>
                <w:color w:val="000000"/>
                <w:w w:val="97"/>
                <w:sz w:val="16"/>
                <w:lang w:val="ru-RU"/>
              </w:rPr>
              <w:t>возможные ошибки, предлагают способы их устранения (обучение в группах).;</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Сферум</w:t>
            </w:r>
          </w:p>
        </w:tc>
      </w:tr>
    </w:tbl>
    <w:p w:rsidR="0083532A" w:rsidRDefault="0083532A">
      <w:pPr>
        <w:autoSpaceDE w:val="0"/>
        <w:autoSpaceDN w:val="0"/>
        <w:spacing w:after="0" w:line="14" w:lineRule="exact"/>
      </w:pPr>
    </w:p>
    <w:p w:rsidR="0083532A" w:rsidRDefault="0083532A">
      <w:pPr>
        <w:sectPr w:rsidR="0083532A">
          <w:pgSz w:w="16840" w:h="11900"/>
          <w:pgMar w:top="284" w:right="640" w:bottom="460" w:left="666" w:header="720" w:footer="720" w:gutter="0"/>
          <w:cols w:space="720" w:equalWidth="0">
            <w:col w:w="1553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5008"/>
        <w:gridCol w:w="528"/>
        <w:gridCol w:w="1104"/>
        <w:gridCol w:w="1140"/>
        <w:gridCol w:w="806"/>
        <w:gridCol w:w="3974"/>
        <w:gridCol w:w="1092"/>
        <w:gridCol w:w="1382"/>
      </w:tblGrid>
      <w:tr w:rsidR="0083532A">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3.25.</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78" w:after="0" w:line="245" w:lineRule="auto"/>
              <w:ind w:left="72" w:right="144"/>
              <w:rPr>
                <w:lang w:val="ru-RU"/>
              </w:rPr>
            </w:pPr>
            <w:r w:rsidRPr="007214C6">
              <w:rPr>
                <w:rFonts w:ascii="Times New Roman" w:eastAsia="Times New Roman" w:hAnsi="Times New Roman"/>
                <w:i/>
                <w:color w:val="000000"/>
                <w:w w:val="97"/>
                <w:sz w:val="16"/>
                <w:lang w:val="ru-RU"/>
              </w:rPr>
              <w:t xml:space="preserve">Модуль «Спортивные игры. Волейбол». </w:t>
            </w:r>
            <w:r w:rsidRPr="007214C6">
              <w:rPr>
                <w:rFonts w:ascii="Times New Roman" w:eastAsia="Times New Roman" w:hAnsi="Times New Roman"/>
                <w:b/>
                <w:color w:val="000000"/>
                <w:w w:val="97"/>
                <w:sz w:val="16"/>
                <w:lang w:val="ru-RU"/>
              </w:rPr>
              <w:t>Тактические действия в игре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78" w:after="0" w:line="252" w:lineRule="auto"/>
              <w:ind w:left="72"/>
              <w:rPr>
                <w:lang w:val="ru-RU"/>
              </w:rPr>
            </w:pPr>
            <w:r w:rsidRPr="007214C6">
              <w:rPr>
                <w:rFonts w:ascii="Times New Roman" w:eastAsia="Times New Roman" w:hAnsi="Times New Roman"/>
                <w:color w:val="000000"/>
                <w:w w:val="97"/>
                <w:sz w:val="16"/>
                <w:lang w:val="ru-RU"/>
              </w:rPr>
              <w:t>знакомятся и разучивают тактическую схему нападения через передачу мяча игроку передней линии (в условиях учебной игровой деятельности</w:t>
            </w:r>
            <w:proofErr w:type="gramStart"/>
            <w:r w:rsidRPr="007214C6">
              <w:rPr>
                <w:rFonts w:ascii="Times New Roman" w:eastAsia="Times New Roman" w:hAnsi="Times New Roman"/>
                <w:color w:val="000000"/>
                <w:w w:val="97"/>
                <w:sz w:val="16"/>
                <w:lang w:val="ru-RU"/>
              </w:rPr>
              <w:t xml:space="preserve">);; </w:t>
            </w:r>
            <w:r w:rsidRPr="007214C6">
              <w:rPr>
                <w:lang w:val="ru-RU"/>
              </w:rPr>
              <w:br/>
            </w:r>
            <w:proofErr w:type="gramEnd"/>
            <w:r w:rsidRPr="007214C6">
              <w:rPr>
                <w:rFonts w:ascii="Times New Roman" w:eastAsia="Times New Roman" w:hAnsi="Times New Roman"/>
                <w:color w:val="000000"/>
                <w:w w:val="97"/>
                <w:sz w:val="16"/>
                <w:lang w:val="ru-RU"/>
              </w:rPr>
              <w:t xml:space="preserve">совершенствуют игровые действия в нападении и </w:t>
            </w:r>
            <w:r w:rsidRPr="007214C6">
              <w:rPr>
                <w:lang w:val="ru-RU"/>
              </w:rPr>
              <w:br/>
            </w:r>
            <w:r w:rsidRPr="007214C6">
              <w:rPr>
                <w:rFonts w:ascii="Times New Roman" w:eastAsia="Times New Roman" w:hAnsi="Times New Roman"/>
                <w:color w:val="000000"/>
                <w:w w:val="97"/>
                <w:sz w:val="16"/>
                <w:lang w:val="ru-RU"/>
              </w:rPr>
              <w:t xml:space="preserve">защите, играют по правилам с использованием </w:t>
            </w:r>
            <w:r w:rsidRPr="007214C6">
              <w:rPr>
                <w:lang w:val="ru-RU"/>
              </w:rPr>
              <w:br/>
            </w:r>
            <w:r w:rsidRPr="007214C6">
              <w:rPr>
                <w:rFonts w:ascii="Times New Roman" w:eastAsia="Times New Roman" w:hAnsi="Times New Roman"/>
                <w:color w:val="000000"/>
                <w:w w:val="97"/>
                <w:sz w:val="16"/>
                <w:lang w:val="ru-RU"/>
              </w:rPr>
              <w:t xml:space="preserve">разученных технических и тактических действий </w:t>
            </w:r>
            <w:r w:rsidRPr="007214C6">
              <w:rPr>
                <w:lang w:val="ru-RU"/>
              </w:rPr>
              <w:br/>
            </w:r>
            <w:r w:rsidRPr="007214C6">
              <w:rPr>
                <w:rFonts w:ascii="Times New Roman" w:eastAsia="Times New Roman" w:hAnsi="Times New Roman"/>
                <w:color w:val="000000"/>
                <w:w w:val="97"/>
                <w:sz w:val="16"/>
                <w:lang w:val="ru-RU"/>
              </w:rPr>
              <w:t>(обучение в командах).;</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Сферум</w:t>
            </w:r>
          </w:p>
        </w:tc>
      </w:tr>
      <w:tr w:rsidR="0083532A">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jc w:val="center"/>
            </w:pPr>
            <w:r>
              <w:rPr>
                <w:rFonts w:ascii="Times New Roman" w:eastAsia="Times New Roman" w:hAnsi="Times New Roman"/>
                <w:color w:val="000000"/>
                <w:w w:val="97"/>
                <w:sz w:val="16"/>
              </w:rPr>
              <w:t>3.26.</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78" w:after="0" w:line="245" w:lineRule="auto"/>
              <w:ind w:left="72" w:right="144"/>
              <w:rPr>
                <w:lang w:val="ru-RU"/>
              </w:rPr>
            </w:pPr>
            <w:r w:rsidRPr="007214C6">
              <w:rPr>
                <w:rFonts w:ascii="Times New Roman" w:eastAsia="Times New Roman" w:hAnsi="Times New Roman"/>
                <w:i/>
                <w:color w:val="000000"/>
                <w:w w:val="97"/>
                <w:sz w:val="16"/>
                <w:lang w:val="ru-RU"/>
              </w:rPr>
              <w:t xml:space="preserve">Модуль «Спортивные игры. Футбол». </w:t>
            </w:r>
            <w:r w:rsidRPr="007214C6">
              <w:rPr>
                <w:rFonts w:ascii="Times New Roman" w:eastAsia="Times New Roman" w:hAnsi="Times New Roman"/>
                <w:b/>
                <w:color w:val="000000"/>
                <w:w w:val="97"/>
                <w:sz w:val="16"/>
                <w:lang w:val="ru-RU"/>
              </w:rPr>
              <w:t>Основные тактические схемы игры футбол и мини-футбол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78" w:after="0" w:line="254" w:lineRule="auto"/>
              <w:ind w:left="72"/>
              <w:rPr>
                <w:lang w:val="ru-RU"/>
              </w:rPr>
            </w:pPr>
            <w:r w:rsidRPr="007214C6">
              <w:rPr>
                <w:rFonts w:ascii="Times New Roman" w:eastAsia="Times New Roman" w:hAnsi="Times New Roman"/>
                <w:color w:val="000000"/>
                <w:w w:val="97"/>
                <w:sz w:val="16"/>
                <w:lang w:val="ru-RU"/>
              </w:rPr>
              <w:t xml:space="preserve">знакомятся с тактической схемой игры «4-4-2» в </w:t>
            </w:r>
            <w:r w:rsidRPr="007214C6">
              <w:rPr>
                <w:lang w:val="ru-RU"/>
              </w:rPr>
              <w:br/>
            </w:r>
            <w:r w:rsidRPr="007214C6">
              <w:rPr>
                <w:rFonts w:ascii="Times New Roman" w:eastAsia="Times New Roman" w:hAnsi="Times New Roman"/>
                <w:color w:val="000000"/>
                <w:w w:val="97"/>
                <w:sz w:val="16"/>
                <w:lang w:val="ru-RU"/>
              </w:rPr>
              <w:t xml:space="preserve">классическом футболе, возможными схемами </w:t>
            </w:r>
            <w:r w:rsidRPr="007214C6">
              <w:rPr>
                <w:lang w:val="ru-RU"/>
              </w:rPr>
              <w:br/>
            </w:r>
            <w:r w:rsidRPr="007214C6">
              <w:rPr>
                <w:rFonts w:ascii="Times New Roman" w:eastAsia="Times New Roman" w:hAnsi="Times New Roman"/>
                <w:color w:val="000000"/>
                <w:w w:val="97"/>
                <w:sz w:val="16"/>
                <w:lang w:val="ru-RU"/>
              </w:rPr>
              <w:t xml:space="preserve">взаимодействия игроков в условиях игровой </w:t>
            </w:r>
            <w:r w:rsidRPr="007214C6">
              <w:rPr>
                <w:lang w:val="ru-RU"/>
              </w:rPr>
              <w:br/>
            </w:r>
            <w:r w:rsidRPr="007214C6">
              <w:rPr>
                <w:rFonts w:ascii="Times New Roman" w:eastAsia="Times New Roman" w:hAnsi="Times New Roman"/>
                <w:color w:val="000000"/>
                <w:w w:val="97"/>
                <w:sz w:val="16"/>
                <w:lang w:val="ru-RU"/>
              </w:rPr>
              <w:t xml:space="preserve">деятельности;; </w:t>
            </w:r>
            <w:r w:rsidRPr="007214C6">
              <w:rPr>
                <w:lang w:val="ru-RU"/>
              </w:rPr>
              <w:br/>
            </w:r>
            <w:r w:rsidRPr="007214C6">
              <w:rPr>
                <w:rFonts w:ascii="Times New Roman" w:eastAsia="Times New Roman" w:hAnsi="Times New Roman"/>
                <w:color w:val="000000"/>
                <w:w w:val="97"/>
                <w:sz w:val="16"/>
                <w:lang w:val="ru-RU"/>
              </w:rPr>
              <w:t xml:space="preserve">разучивают стандартные игровые комбинации «смена мест» и «стенка» в условиях игровой деятельности (обучение в группах);; </w:t>
            </w:r>
            <w:r w:rsidRPr="007214C6">
              <w:rPr>
                <w:lang w:val="ru-RU"/>
              </w:rPr>
              <w:br/>
            </w:r>
            <w:r w:rsidRPr="007214C6">
              <w:rPr>
                <w:rFonts w:ascii="Times New Roman" w:eastAsia="Times New Roman" w:hAnsi="Times New Roman"/>
                <w:color w:val="000000"/>
                <w:w w:val="97"/>
                <w:sz w:val="16"/>
                <w:lang w:val="ru-RU"/>
              </w:rPr>
              <w:t xml:space="preserve">знакомятся с тактической схемой игры «3-1» в мини-футболе, возможными схемами взаимодействия игроков в условиях игровой деятельности;; </w:t>
            </w:r>
            <w:r w:rsidRPr="007214C6">
              <w:rPr>
                <w:lang w:val="ru-RU"/>
              </w:rPr>
              <w:br/>
            </w:r>
            <w:r w:rsidRPr="007214C6">
              <w:rPr>
                <w:rFonts w:ascii="Times New Roman" w:eastAsia="Times New Roman" w:hAnsi="Times New Roman"/>
                <w:color w:val="000000"/>
                <w:w w:val="97"/>
                <w:sz w:val="16"/>
                <w:lang w:val="ru-RU"/>
              </w:rPr>
              <w:t>разучивают возможные варианты игровой комбинации</w:t>
            </w:r>
            <w:proofErr w:type="gramStart"/>
            <w:r w:rsidRPr="007214C6">
              <w:rPr>
                <w:rFonts w:ascii="Times New Roman" w:eastAsia="Times New Roman" w:hAnsi="Times New Roman"/>
                <w:color w:val="000000"/>
                <w:w w:val="97"/>
                <w:sz w:val="16"/>
                <w:lang w:val="ru-RU"/>
              </w:rPr>
              <w:t>«о</w:t>
            </w:r>
            <w:proofErr w:type="gramEnd"/>
            <w:r w:rsidRPr="007214C6">
              <w:rPr>
                <w:rFonts w:ascii="Times New Roman" w:eastAsia="Times New Roman" w:hAnsi="Times New Roman"/>
                <w:color w:val="000000"/>
                <w:w w:val="97"/>
                <w:sz w:val="16"/>
                <w:lang w:val="ru-RU"/>
              </w:rPr>
              <w:t>т своих ворот» в условиях игровой деятельности (обучение в командах</w:t>
            </w:r>
            <w:proofErr w:type="gramStart"/>
            <w:r w:rsidRPr="007214C6">
              <w:rPr>
                <w:rFonts w:ascii="Times New Roman" w:eastAsia="Times New Roman" w:hAnsi="Times New Roman"/>
                <w:color w:val="000000"/>
                <w:w w:val="97"/>
                <w:sz w:val="16"/>
                <w:lang w:val="ru-RU"/>
              </w:rPr>
              <w:t xml:space="preserve">);; </w:t>
            </w:r>
            <w:r w:rsidRPr="007214C6">
              <w:rPr>
                <w:lang w:val="ru-RU"/>
              </w:rPr>
              <w:br/>
            </w:r>
            <w:proofErr w:type="gramEnd"/>
            <w:r w:rsidRPr="007214C6">
              <w:rPr>
                <w:rFonts w:ascii="Times New Roman" w:eastAsia="Times New Roman" w:hAnsi="Times New Roman"/>
                <w:color w:val="000000"/>
                <w:w w:val="97"/>
                <w:sz w:val="16"/>
                <w:lang w:val="ru-RU"/>
              </w:rPr>
              <w:t>играют по правилам классического футбола и мини-футбола с использованием разученных технических и тактических действий (обучение в командах);</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РЭШ</w:t>
            </w:r>
          </w:p>
        </w:tc>
      </w:tr>
      <w:tr w:rsidR="0083532A">
        <w:trPr>
          <w:trHeight w:hRule="exact" w:val="350"/>
        </w:trPr>
        <w:tc>
          <w:tcPr>
            <w:tcW w:w="547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58</w:t>
            </w:r>
          </w:p>
        </w:tc>
        <w:tc>
          <w:tcPr>
            <w:tcW w:w="9498"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83532A"/>
        </w:tc>
      </w:tr>
      <w:tr w:rsidR="0083532A">
        <w:trPr>
          <w:trHeight w:hRule="exact" w:val="348"/>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4" w:after="0" w:line="230" w:lineRule="auto"/>
              <w:ind w:left="72"/>
            </w:pPr>
            <w:r>
              <w:rPr>
                <w:rFonts w:ascii="Times New Roman" w:eastAsia="Times New Roman" w:hAnsi="Times New Roman"/>
                <w:b/>
                <w:color w:val="000000"/>
                <w:w w:val="97"/>
                <w:sz w:val="16"/>
              </w:rPr>
              <w:t>Раздел 4. СПОРТ</w:t>
            </w:r>
          </w:p>
        </w:tc>
      </w:tr>
      <w:tr w:rsidR="0083532A">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jc w:val="center"/>
            </w:pPr>
            <w:r>
              <w:rPr>
                <w:rFonts w:ascii="Times New Roman" w:eastAsia="Times New Roman" w:hAnsi="Times New Roman"/>
                <w:color w:val="000000"/>
                <w:w w:val="97"/>
                <w:sz w:val="16"/>
              </w:rPr>
              <w:t>4.1.</w:t>
            </w:r>
          </w:p>
        </w:tc>
        <w:tc>
          <w:tcPr>
            <w:tcW w:w="500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76" w:after="0" w:line="250" w:lineRule="auto"/>
              <w:ind w:left="72" w:right="432"/>
              <w:rPr>
                <w:lang w:val="ru-RU"/>
              </w:rPr>
            </w:pPr>
            <w:r w:rsidRPr="007214C6">
              <w:rPr>
                <w:rFonts w:ascii="Times New Roman" w:eastAsia="Times New Roman" w:hAnsi="Times New Roman"/>
                <w:b/>
                <w:color w:val="000000"/>
                <w:w w:val="97"/>
                <w:sz w:val="16"/>
                <w:lang w:val="ru-RU"/>
              </w:rPr>
              <w:t xml:space="preserve">Физическая подготовка: освоение содержания программы, демонстрация приростов в показателях физической </w:t>
            </w:r>
            <w:r w:rsidRPr="007214C6">
              <w:rPr>
                <w:lang w:val="ru-RU"/>
              </w:rPr>
              <w:br/>
            </w:r>
            <w:r w:rsidRPr="007214C6">
              <w:rPr>
                <w:rFonts w:ascii="Times New Roman" w:eastAsia="Times New Roman" w:hAnsi="Times New Roman"/>
                <w:b/>
                <w:color w:val="000000"/>
                <w:w w:val="97"/>
                <w:sz w:val="16"/>
                <w:lang w:val="ru-RU"/>
              </w:rPr>
              <w:t>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0</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c>
          <w:tcPr>
            <w:tcW w:w="397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76" w:after="0" w:line="252" w:lineRule="auto"/>
              <w:ind w:left="72"/>
              <w:rPr>
                <w:lang w:val="ru-RU"/>
              </w:rPr>
            </w:pPr>
            <w:r w:rsidRPr="007214C6">
              <w:rPr>
                <w:rFonts w:ascii="Times New Roman" w:eastAsia="Times New Roman" w:hAnsi="Times New Roman"/>
                <w:color w:val="000000"/>
                <w:w w:val="97"/>
                <w:sz w:val="16"/>
                <w:lang w:val="ru-RU"/>
              </w:rPr>
              <w:t xml:space="preserve">осваивают содержание Примерных модульных </w:t>
            </w:r>
            <w:r w:rsidRPr="007214C6">
              <w:rPr>
                <w:lang w:val="ru-RU"/>
              </w:rPr>
              <w:br/>
            </w:r>
            <w:r w:rsidRPr="007214C6">
              <w:rPr>
                <w:rFonts w:ascii="Times New Roman" w:eastAsia="Times New Roman" w:hAnsi="Times New Roman"/>
                <w:color w:val="000000"/>
                <w:w w:val="97"/>
                <w:sz w:val="16"/>
                <w:lang w:val="ru-RU"/>
              </w:rPr>
              <w:t xml:space="preserve">программ по физической культуре или рабочей </w:t>
            </w:r>
            <w:r w:rsidRPr="007214C6">
              <w:rPr>
                <w:lang w:val="ru-RU"/>
              </w:rPr>
              <w:br/>
            </w:r>
            <w:r w:rsidRPr="007214C6">
              <w:rPr>
                <w:rFonts w:ascii="Times New Roman" w:eastAsia="Times New Roman" w:hAnsi="Times New Roman"/>
                <w:color w:val="000000"/>
                <w:w w:val="97"/>
                <w:sz w:val="16"/>
                <w:lang w:val="ru-RU"/>
              </w:rPr>
              <w:t>программы базовой физической подготовки</w:t>
            </w:r>
            <w:proofErr w:type="gramStart"/>
            <w:r w:rsidRPr="007214C6">
              <w:rPr>
                <w:rFonts w:ascii="Times New Roman" w:eastAsia="Times New Roman" w:hAnsi="Times New Roman"/>
                <w:color w:val="000000"/>
                <w:w w:val="97"/>
                <w:sz w:val="16"/>
                <w:lang w:val="ru-RU"/>
              </w:rPr>
              <w:t xml:space="preserve">;; </w:t>
            </w:r>
            <w:r w:rsidRPr="007214C6">
              <w:rPr>
                <w:lang w:val="ru-RU"/>
              </w:rPr>
              <w:br/>
            </w:r>
            <w:proofErr w:type="gramEnd"/>
            <w:r w:rsidRPr="007214C6">
              <w:rPr>
                <w:rFonts w:ascii="Times New Roman" w:eastAsia="Times New Roman" w:hAnsi="Times New Roman"/>
                <w:color w:val="000000"/>
                <w:w w:val="97"/>
                <w:sz w:val="16"/>
                <w:lang w:val="ru-RU"/>
              </w:rPr>
              <w:t>демонстрируют приросты в показателях физической подготовленности и нормативных требований комплекса ГТО;</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упражнения</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РЭШ</w:t>
            </w:r>
          </w:p>
        </w:tc>
      </w:tr>
      <w:tr w:rsidR="0083532A">
        <w:trPr>
          <w:trHeight w:hRule="exact" w:val="348"/>
        </w:trPr>
        <w:tc>
          <w:tcPr>
            <w:tcW w:w="54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6" w:after="0" w:line="233" w:lineRule="auto"/>
              <w:ind w:left="72"/>
            </w:pPr>
            <w:r>
              <w:rPr>
                <w:rFonts w:ascii="Times New Roman" w:eastAsia="Times New Roman" w:hAnsi="Times New Roman"/>
                <w:color w:val="000000"/>
                <w:w w:val="97"/>
                <w:sz w:val="16"/>
              </w:rPr>
              <w:t>5</w:t>
            </w:r>
          </w:p>
        </w:tc>
        <w:tc>
          <w:tcPr>
            <w:tcW w:w="94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r>
      <w:tr w:rsidR="0083532A">
        <w:trPr>
          <w:trHeight w:hRule="exact" w:val="328"/>
        </w:trPr>
        <w:tc>
          <w:tcPr>
            <w:tcW w:w="54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78" w:after="0" w:line="230" w:lineRule="auto"/>
              <w:ind w:left="72"/>
              <w:rPr>
                <w:lang w:val="ru-RU"/>
              </w:rPr>
            </w:pPr>
            <w:r w:rsidRPr="007214C6">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78" w:after="0" w:line="230" w:lineRule="auto"/>
              <w:ind w:left="72"/>
            </w:pPr>
            <w:r>
              <w:rPr>
                <w:rFonts w:ascii="Times New Roman" w:eastAsia="Times New Roman" w:hAnsi="Times New Roman"/>
                <w:color w:val="000000"/>
                <w:w w:val="97"/>
                <w:sz w:val="16"/>
              </w:rPr>
              <w:t>0</w:t>
            </w:r>
          </w:p>
        </w:tc>
        <w:tc>
          <w:tcPr>
            <w:tcW w:w="725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83532A"/>
        </w:tc>
      </w:tr>
    </w:tbl>
    <w:p w:rsidR="0083532A" w:rsidRDefault="0083532A">
      <w:pPr>
        <w:autoSpaceDE w:val="0"/>
        <w:autoSpaceDN w:val="0"/>
        <w:spacing w:after="0" w:line="14" w:lineRule="exact"/>
      </w:pPr>
    </w:p>
    <w:p w:rsidR="0083532A" w:rsidRDefault="0083532A">
      <w:pPr>
        <w:sectPr w:rsidR="0083532A">
          <w:pgSz w:w="16840" w:h="11900"/>
          <w:pgMar w:top="284" w:right="640" w:bottom="1440" w:left="666" w:header="720" w:footer="720" w:gutter="0"/>
          <w:cols w:space="720" w:equalWidth="0">
            <w:col w:w="15534" w:space="0"/>
          </w:cols>
          <w:docGrid w:linePitch="360"/>
        </w:sectPr>
      </w:pPr>
    </w:p>
    <w:p w:rsidR="0083532A" w:rsidRDefault="0083532A">
      <w:pPr>
        <w:autoSpaceDE w:val="0"/>
        <w:autoSpaceDN w:val="0"/>
        <w:spacing w:after="78" w:line="220" w:lineRule="exact"/>
      </w:pPr>
    </w:p>
    <w:p w:rsidR="0083532A" w:rsidRDefault="00307BDD">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76"/>
        <w:gridCol w:w="3122"/>
        <w:gridCol w:w="732"/>
        <w:gridCol w:w="1620"/>
        <w:gridCol w:w="1668"/>
        <w:gridCol w:w="1236"/>
        <w:gridCol w:w="1598"/>
      </w:tblGrid>
      <w:tr w:rsidR="0083532A">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1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5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83532A">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83532A" w:rsidRDefault="0083532A"/>
        </w:tc>
        <w:tc>
          <w:tcPr>
            <w:tcW w:w="1512" w:type="dxa"/>
            <w:vMerge/>
            <w:tcBorders>
              <w:top w:val="single" w:sz="4" w:space="0" w:color="000000"/>
              <w:left w:val="single" w:sz="4" w:space="0" w:color="000000"/>
              <w:bottom w:val="single" w:sz="4" w:space="0" w:color="000000"/>
              <w:right w:val="single" w:sz="4" w:space="0" w:color="000000"/>
            </w:tcBorders>
          </w:tcPr>
          <w:p w:rsidR="0083532A" w:rsidRDefault="0083532A"/>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83532A" w:rsidRDefault="0083532A"/>
        </w:tc>
        <w:tc>
          <w:tcPr>
            <w:tcW w:w="1512" w:type="dxa"/>
            <w:vMerge/>
            <w:tcBorders>
              <w:top w:val="single" w:sz="4" w:space="0" w:color="000000"/>
              <w:left w:val="single" w:sz="4" w:space="0" w:color="000000"/>
              <w:bottom w:val="single" w:sz="4" w:space="0" w:color="000000"/>
              <w:right w:val="single" w:sz="4" w:space="0" w:color="000000"/>
            </w:tcBorders>
          </w:tcPr>
          <w:p w:rsidR="0083532A" w:rsidRDefault="0083532A"/>
        </w:tc>
      </w:tr>
      <w:tr w:rsidR="008353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62" w:lineRule="auto"/>
              <w:ind w:left="72" w:right="576"/>
              <w:rPr>
                <w:lang w:val="ru-RU"/>
              </w:rPr>
            </w:pPr>
            <w:r w:rsidRPr="007214C6">
              <w:rPr>
                <w:rFonts w:ascii="Times New Roman" w:eastAsia="Times New Roman" w:hAnsi="Times New Roman"/>
                <w:color w:val="000000"/>
                <w:sz w:val="24"/>
                <w:lang w:val="ru-RU"/>
              </w:rPr>
              <w:t>Физическая культура в современном обществе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05.09.2022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432"/>
              <w:rPr>
                <w:lang w:val="ru-RU"/>
              </w:rPr>
            </w:pPr>
            <w:r w:rsidRPr="007214C6">
              <w:rPr>
                <w:rFonts w:ascii="Times New Roman" w:eastAsia="Times New Roman" w:hAnsi="Times New Roman"/>
                <w:color w:val="000000"/>
                <w:sz w:val="24"/>
                <w:lang w:val="ru-RU"/>
              </w:rPr>
              <w:t xml:space="preserve">Всестороннее и </w:t>
            </w:r>
            <w:r w:rsidRPr="007214C6">
              <w:rPr>
                <w:lang w:val="ru-RU"/>
              </w:rPr>
              <w:br/>
            </w:r>
            <w:r w:rsidRPr="007214C6">
              <w:rPr>
                <w:rFonts w:ascii="Times New Roman" w:eastAsia="Times New Roman" w:hAnsi="Times New Roman"/>
                <w:color w:val="000000"/>
                <w:sz w:val="24"/>
                <w:lang w:val="ru-RU"/>
              </w:rPr>
              <w:t>гармоничное физическое развитие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08.09.2022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left="72" w:right="576"/>
            </w:pPr>
            <w:r>
              <w:rPr>
                <w:rFonts w:ascii="Times New Roman" w:eastAsia="Times New Roman" w:hAnsi="Times New Roman"/>
                <w:color w:val="000000"/>
                <w:sz w:val="24"/>
              </w:rPr>
              <w:t>Адаптивная физическая культура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12.09.2022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576"/>
              <w:rPr>
                <w:lang w:val="ru-RU"/>
              </w:rPr>
            </w:pPr>
            <w:r w:rsidRPr="007214C6">
              <w:rPr>
                <w:rFonts w:ascii="Times New Roman" w:eastAsia="Times New Roman" w:hAnsi="Times New Roman"/>
                <w:color w:val="000000"/>
                <w:sz w:val="24"/>
                <w:lang w:val="ru-RU"/>
              </w:rPr>
              <w:t xml:space="preserve">Коррекция нарушения </w:t>
            </w:r>
            <w:proofErr w:type="spellStart"/>
            <w:r w:rsidRPr="007214C6">
              <w:rPr>
                <w:rFonts w:ascii="Times New Roman" w:eastAsia="Times New Roman" w:hAnsi="Times New Roman"/>
                <w:color w:val="000000"/>
                <w:sz w:val="24"/>
                <w:lang w:val="ru-RU"/>
              </w:rPr>
              <w:t>осанки</w:t>
            </w:r>
            <w:proofErr w:type="gramStart"/>
            <w:r w:rsidRPr="007214C6">
              <w:rPr>
                <w:rFonts w:ascii="Times New Roman" w:eastAsia="Times New Roman" w:hAnsi="Times New Roman"/>
                <w:color w:val="000000"/>
                <w:sz w:val="24"/>
                <w:lang w:val="ru-RU"/>
              </w:rPr>
              <w:t>.К</w:t>
            </w:r>
            <w:proofErr w:type="gramEnd"/>
            <w:r w:rsidRPr="007214C6">
              <w:rPr>
                <w:rFonts w:ascii="Times New Roman" w:eastAsia="Times New Roman" w:hAnsi="Times New Roman"/>
                <w:color w:val="000000"/>
                <w:sz w:val="24"/>
                <w:lang w:val="ru-RU"/>
              </w:rPr>
              <w:t>оррекция</w:t>
            </w:r>
            <w:proofErr w:type="spellEnd"/>
            <w:r w:rsidRPr="007214C6">
              <w:rPr>
                <w:rFonts w:ascii="Times New Roman" w:eastAsia="Times New Roman" w:hAnsi="Times New Roman"/>
                <w:color w:val="000000"/>
                <w:sz w:val="24"/>
                <w:lang w:val="ru-RU"/>
              </w:rPr>
              <w:t xml:space="preserve"> </w:t>
            </w:r>
            <w:r w:rsidRPr="007214C6">
              <w:rPr>
                <w:lang w:val="ru-RU"/>
              </w:rPr>
              <w:br/>
            </w:r>
            <w:r w:rsidRPr="007214C6">
              <w:rPr>
                <w:rFonts w:ascii="Times New Roman" w:eastAsia="Times New Roman" w:hAnsi="Times New Roman"/>
                <w:color w:val="000000"/>
                <w:sz w:val="24"/>
                <w:lang w:val="ru-RU"/>
              </w:rPr>
              <w:t>избыточной массы тела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15.09.2022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5.</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ight="288"/>
              <w:rPr>
                <w:lang w:val="ru-RU"/>
              </w:rPr>
            </w:pPr>
            <w:r w:rsidRPr="007214C6">
              <w:rPr>
                <w:rFonts w:ascii="Times New Roman" w:eastAsia="Times New Roman" w:hAnsi="Times New Roman"/>
                <w:color w:val="000000"/>
                <w:sz w:val="24"/>
                <w:lang w:val="ru-RU"/>
              </w:rPr>
              <w:t>Составление плано</w:t>
            </w:r>
            <w:proofErr w:type="gramStart"/>
            <w:r w:rsidRPr="007214C6">
              <w:rPr>
                <w:rFonts w:ascii="Times New Roman" w:eastAsia="Times New Roman" w:hAnsi="Times New Roman"/>
                <w:color w:val="000000"/>
                <w:sz w:val="24"/>
                <w:lang w:val="ru-RU"/>
              </w:rPr>
              <w:t>в-</w:t>
            </w:r>
            <w:proofErr w:type="gramEnd"/>
            <w:r w:rsidRPr="007214C6">
              <w:rPr>
                <w:lang w:val="ru-RU"/>
              </w:rPr>
              <w:br/>
            </w:r>
            <w:r w:rsidRPr="007214C6">
              <w:rPr>
                <w:rFonts w:ascii="Times New Roman" w:eastAsia="Times New Roman" w:hAnsi="Times New Roman"/>
                <w:color w:val="000000"/>
                <w:sz w:val="24"/>
                <w:lang w:val="ru-RU"/>
              </w:rPr>
              <w:t xml:space="preserve">конспектов для </w:t>
            </w:r>
            <w:r w:rsidRPr="007214C6">
              <w:rPr>
                <w:lang w:val="ru-RU"/>
              </w:rPr>
              <w:br/>
            </w:r>
            <w:r w:rsidRPr="007214C6">
              <w:rPr>
                <w:rFonts w:ascii="Times New Roman" w:eastAsia="Times New Roman" w:hAnsi="Times New Roman"/>
                <w:color w:val="000000"/>
                <w:sz w:val="24"/>
                <w:lang w:val="ru-RU"/>
              </w:rPr>
              <w:t>самостоятельных занятий спортивной подготовкой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19.09.2022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right="144"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6.</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left="72" w:right="144"/>
            </w:pPr>
            <w:r>
              <w:rPr>
                <w:rFonts w:ascii="Times New Roman" w:eastAsia="Times New Roman" w:hAnsi="Times New Roman"/>
                <w:color w:val="000000"/>
                <w:sz w:val="24"/>
              </w:rPr>
              <w:t>Профилактика умственного перенапряжения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22.09.2022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right="144"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3532A">
        <w:trPr>
          <w:trHeight w:hRule="exact" w:val="3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7.</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line="262" w:lineRule="auto"/>
              <w:ind w:left="72"/>
              <w:rPr>
                <w:lang w:val="ru-RU"/>
              </w:rPr>
            </w:pPr>
            <w:r w:rsidRPr="007214C6">
              <w:rPr>
                <w:rFonts w:ascii="Times New Roman" w:eastAsia="Times New Roman" w:hAnsi="Times New Roman"/>
                <w:color w:val="000000"/>
                <w:sz w:val="24"/>
                <w:lang w:val="ru-RU"/>
              </w:rPr>
              <w:t>Техника длинного кувырка с разбега (мальчики).</w:t>
            </w:r>
          </w:p>
          <w:p w:rsidR="0083532A" w:rsidRPr="007214C6" w:rsidRDefault="00307BDD">
            <w:pPr>
              <w:autoSpaceDE w:val="0"/>
              <w:autoSpaceDN w:val="0"/>
              <w:spacing w:before="72" w:after="0" w:line="283" w:lineRule="auto"/>
              <w:ind w:left="72"/>
              <w:rPr>
                <w:lang w:val="ru-RU"/>
              </w:rPr>
            </w:pPr>
            <w:r w:rsidRPr="007214C6">
              <w:rPr>
                <w:rFonts w:ascii="Times New Roman" w:eastAsia="Times New Roman" w:hAnsi="Times New Roman"/>
                <w:color w:val="000000"/>
                <w:sz w:val="24"/>
                <w:lang w:val="ru-RU"/>
              </w:rPr>
              <w:t xml:space="preserve">Способы самостоятельного совершенствования техники подводящих упражнений </w:t>
            </w:r>
            <w:r w:rsidRPr="007214C6">
              <w:rPr>
                <w:lang w:val="ru-RU"/>
              </w:rPr>
              <w:br/>
            </w:r>
            <w:r w:rsidRPr="007214C6">
              <w:rPr>
                <w:rFonts w:ascii="Times New Roman" w:eastAsia="Times New Roman" w:hAnsi="Times New Roman"/>
                <w:color w:val="000000"/>
                <w:sz w:val="24"/>
                <w:lang w:val="ru-RU"/>
              </w:rPr>
              <w:t xml:space="preserve">для опорного прыжка через гимнастического козла с </w:t>
            </w:r>
            <w:r w:rsidRPr="007214C6">
              <w:rPr>
                <w:lang w:val="ru-RU"/>
              </w:rPr>
              <w:br/>
            </w:r>
            <w:r w:rsidRPr="007214C6">
              <w:rPr>
                <w:rFonts w:ascii="Times New Roman" w:eastAsia="Times New Roman" w:hAnsi="Times New Roman"/>
                <w:color w:val="000000"/>
                <w:sz w:val="24"/>
                <w:lang w:val="ru-RU"/>
              </w:rPr>
              <w:t>разбега способом ноги врозь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26.09.2022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ind w:left="156" w:right="144"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bl>
    <w:p w:rsidR="0083532A" w:rsidRDefault="0083532A">
      <w:pPr>
        <w:autoSpaceDE w:val="0"/>
        <w:autoSpaceDN w:val="0"/>
        <w:spacing w:after="0" w:line="14" w:lineRule="exact"/>
      </w:pPr>
    </w:p>
    <w:p w:rsidR="0083532A" w:rsidRDefault="0083532A">
      <w:pPr>
        <w:sectPr w:rsidR="0083532A">
          <w:pgSz w:w="11900" w:h="16840"/>
          <w:pgMar w:top="298" w:right="650" w:bottom="1408" w:left="666" w:header="720" w:footer="720" w:gutter="0"/>
          <w:cols w:space="720" w:equalWidth="0">
            <w:col w:w="1058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22"/>
        <w:gridCol w:w="732"/>
        <w:gridCol w:w="1620"/>
        <w:gridCol w:w="1668"/>
        <w:gridCol w:w="1236"/>
        <w:gridCol w:w="1598"/>
      </w:tblGrid>
      <w:tr w:rsidR="0083532A">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8.</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6" w:lineRule="auto"/>
              <w:ind w:left="72"/>
              <w:rPr>
                <w:lang w:val="ru-RU"/>
              </w:rPr>
            </w:pPr>
            <w:r w:rsidRPr="007214C6">
              <w:rPr>
                <w:rFonts w:ascii="Times New Roman" w:eastAsia="Times New Roman" w:hAnsi="Times New Roman"/>
                <w:color w:val="000000"/>
                <w:sz w:val="24"/>
                <w:lang w:val="ru-RU"/>
              </w:rPr>
              <w:t xml:space="preserve">Способы самостоятельного совершенствования техники длинного кувырка с разбега (мальчики). Способы </w:t>
            </w:r>
            <w:r w:rsidRPr="007214C6">
              <w:rPr>
                <w:lang w:val="ru-RU"/>
              </w:rPr>
              <w:br/>
            </w:r>
            <w:r w:rsidRPr="007214C6">
              <w:rPr>
                <w:rFonts w:ascii="Times New Roman" w:eastAsia="Times New Roman" w:hAnsi="Times New Roman"/>
                <w:color w:val="000000"/>
                <w:sz w:val="24"/>
                <w:lang w:val="ru-RU"/>
              </w:rPr>
              <w:t xml:space="preserve">самостоятельного </w:t>
            </w:r>
            <w:r w:rsidRPr="007214C6">
              <w:rPr>
                <w:lang w:val="ru-RU"/>
              </w:rPr>
              <w:br/>
            </w:r>
            <w:r w:rsidRPr="007214C6">
              <w:rPr>
                <w:rFonts w:ascii="Times New Roman" w:eastAsia="Times New Roman" w:hAnsi="Times New Roman"/>
                <w:color w:val="000000"/>
                <w:sz w:val="24"/>
                <w:lang w:val="ru-RU"/>
              </w:rPr>
              <w:t xml:space="preserve">совершенствования техники стилизованных </w:t>
            </w:r>
            <w:r w:rsidRPr="007214C6">
              <w:rPr>
                <w:lang w:val="ru-RU"/>
              </w:rPr>
              <w:br/>
            </w:r>
            <w:r w:rsidRPr="007214C6">
              <w:rPr>
                <w:rFonts w:ascii="Times New Roman" w:eastAsia="Times New Roman" w:hAnsi="Times New Roman"/>
                <w:color w:val="000000"/>
                <w:sz w:val="24"/>
                <w:lang w:val="ru-RU"/>
              </w:rPr>
              <w:t xml:space="preserve">общеразвивающих </w:t>
            </w:r>
            <w:r w:rsidRPr="007214C6">
              <w:rPr>
                <w:lang w:val="ru-RU"/>
              </w:rPr>
              <w:br/>
            </w:r>
            <w:r w:rsidRPr="007214C6">
              <w:rPr>
                <w:rFonts w:ascii="Times New Roman" w:eastAsia="Times New Roman" w:hAnsi="Times New Roman"/>
                <w:color w:val="000000"/>
                <w:sz w:val="24"/>
                <w:lang w:val="ru-RU"/>
              </w:rPr>
              <w:t xml:space="preserve">упражнений в ходьбе и </w:t>
            </w:r>
            <w:r w:rsidRPr="007214C6">
              <w:rPr>
                <w:lang w:val="ru-RU"/>
              </w:rPr>
              <w:br/>
            </w:r>
            <w:r w:rsidRPr="007214C6">
              <w:rPr>
                <w:rFonts w:ascii="Times New Roman" w:eastAsia="Times New Roman" w:hAnsi="Times New Roman"/>
                <w:color w:val="000000"/>
                <w:sz w:val="24"/>
                <w:lang w:val="ru-RU"/>
              </w:rPr>
              <w:t>прыжках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29.09.2022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right="144"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3532A">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9.</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line="286" w:lineRule="auto"/>
              <w:ind w:left="72"/>
              <w:rPr>
                <w:lang w:val="ru-RU"/>
              </w:rPr>
            </w:pPr>
            <w:r w:rsidRPr="007214C6">
              <w:rPr>
                <w:rFonts w:ascii="Times New Roman" w:eastAsia="Times New Roman" w:hAnsi="Times New Roman"/>
                <w:color w:val="000000"/>
                <w:sz w:val="24"/>
                <w:lang w:val="ru-RU"/>
              </w:rPr>
              <w:t xml:space="preserve">Техника стойки на голове и руках (мальчики). Способы самостоятельного </w:t>
            </w:r>
            <w:r w:rsidRPr="007214C6">
              <w:rPr>
                <w:lang w:val="ru-RU"/>
              </w:rPr>
              <w:br/>
            </w:r>
            <w:r w:rsidRPr="007214C6">
              <w:rPr>
                <w:rFonts w:ascii="Times New Roman" w:eastAsia="Times New Roman" w:hAnsi="Times New Roman"/>
                <w:color w:val="000000"/>
                <w:sz w:val="24"/>
                <w:lang w:val="ru-RU"/>
              </w:rPr>
              <w:t>совершенствования техники акробатических упражнений в кувырках, перекатах,</w:t>
            </w:r>
            <w:r w:rsidRPr="007214C6">
              <w:rPr>
                <w:lang w:val="ru-RU"/>
              </w:rPr>
              <w:br/>
            </w:r>
            <w:r w:rsidRPr="007214C6">
              <w:rPr>
                <w:rFonts w:ascii="Times New Roman" w:eastAsia="Times New Roman" w:hAnsi="Times New Roman"/>
                <w:color w:val="000000"/>
                <w:sz w:val="24"/>
                <w:lang w:val="ru-RU"/>
              </w:rPr>
              <w:t xml:space="preserve">«гимнастическом мосте» из </w:t>
            </w:r>
            <w:proofErr w:type="gramStart"/>
            <w:r w:rsidRPr="007214C6">
              <w:rPr>
                <w:rFonts w:ascii="Times New Roman" w:eastAsia="Times New Roman" w:hAnsi="Times New Roman"/>
                <w:color w:val="000000"/>
                <w:sz w:val="24"/>
                <w:lang w:val="ru-RU"/>
              </w:rPr>
              <w:t>положения</w:t>
            </w:r>
            <w:proofErr w:type="gramEnd"/>
            <w:r w:rsidRPr="007214C6">
              <w:rPr>
                <w:rFonts w:ascii="Times New Roman" w:eastAsia="Times New Roman" w:hAnsi="Times New Roman"/>
                <w:color w:val="000000"/>
                <w:sz w:val="24"/>
                <w:lang w:val="ru-RU"/>
              </w:rPr>
              <w:t xml:space="preserve"> стоя и лежа </w:t>
            </w:r>
            <w:r w:rsidRPr="007214C6">
              <w:rPr>
                <w:lang w:val="ru-RU"/>
              </w:rPr>
              <w:br/>
            </w:r>
            <w:r w:rsidRPr="007214C6">
              <w:rPr>
                <w:rFonts w:ascii="Times New Roman" w:eastAsia="Times New Roman" w:hAnsi="Times New Roman"/>
                <w:color w:val="000000"/>
                <w:sz w:val="24"/>
                <w:lang w:val="ru-RU"/>
              </w:rPr>
              <w:t>(девочки)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10.10.2022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38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10.</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6" w:lineRule="auto"/>
              <w:ind w:left="72"/>
              <w:rPr>
                <w:lang w:val="ru-RU"/>
              </w:rPr>
            </w:pPr>
            <w:r w:rsidRPr="007214C6">
              <w:rPr>
                <w:rFonts w:ascii="Times New Roman" w:eastAsia="Times New Roman" w:hAnsi="Times New Roman"/>
                <w:color w:val="000000"/>
                <w:sz w:val="24"/>
                <w:lang w:val="ru-RU"/>
              </w:rPr>
              <w:t xml:space="preserve">Способ самостоятельного освоения техники стойки на голове и руках (мальчики). Способы самостоятельного совершенствования техники выполнения упражнений </w:t>
            </w:r>
            <w:r w:rsidRPr="007214C6">
              <w:rPr>
                <w:lang w:val="ru-RU"/>
              </w:rPr>
              <w:br/>
            </w:r>
            <w:r w:rsidRPr="007214C6">
              <w:rPr>
                <w:rFonts w:ascii="Times New Roman" w:eastAsia="Times New Roman" w:hAnsi="Times New Roman"/>
                <w:color w:val="000000"/>
                <w:sz w:val="24"/>
                <w:lang w:val="ru-RU"/>
              </w:rPr>
              <w:t xml:space="preserve">ритмической гимнастики с поворотами и наклонами </w:t>
            </w:r>
            <w:r w:rsidRPr="007214C6">
              <w:rPr>
                <w:lang w:val="ru-RU"/>
              </w:rPr>
              <w:br/>
            </w:r>
            <w:r w:rsidRPr="007214C6">
              <w:rPr>
                <w:rFonts w:ascii="Times New Roman" w:eastAsia="Times New Roman" w:hAnsi="Times New Roman"/>
                <w:color w:val="000000"/>
                <w:sz w:val="24"/>
                <w:lang w:val="ru-RU"/>
              </w:rPr>
              <w:t xml:space="preserve">туловища, стилизованными движениями руками и </w:t>
            </w:r>
            <w:r w:rsidRPr="007214C6">
              <w:rPr>
                <w:lang w:val="ru-RU"/>
              </w:rPr>
              <w:br/>
            </w:r>
            <w:r w:rsidRPr="007214C6">
              <w:rPr>
                <w:rFonts w:ascii="Times New Roman" w:eastAsia="Times New Roman" w:hAnsi="Times New Roman"/>
                <w:color w:val="000000"/>
                <w:sz w:val="24"/>
                <w:lang w:val="ru-RU"/>
              </w:rPr>
              <w:t>ногами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13.10.2022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3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11.</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line="286" w:lineRule="auto"/>
              <w:ind w:left="72"/>
              <w:rPr>
                <w:lang w:val="ru-RU"/>
              </w:rPr>
            </w:pPr>
            <w:r w:rsidRPr="007214C6">
              <w:rPr>
                <w:rFonts w:ascii="Times New Roman" w:eastAsia="Times New Roman" w:hAnsi="Times New Roman"/>
                <w:color w:val="000000"/>
                <w:sz w:val="24"/>
                <w:lang w:val="ru-RU"/>
              </w:rPr>
              <w:t xml:space="preserve">Техника выполнения </w:t>
            </w:r>
            <w:r w:rsidRPr="007214C6">
              <w:rPr>
                <w:lang w:val="ru-RU"/>
              </w:rPr>
              <w:br/>
            </w:r>
            <w:r w:rsidRPr="007214C6">
              <w:rPr>
                <w:rFonts w:ascii="Times New Roman" w:eastAsia="Times New Roman" w:hAnsi="Times New Roman"/>
                <w:color w:val="000000"/>
                <w:sz w:val="24"/>
                <w:lang w:val="ru-RU"/>
              </w:rPr>
              <w:t xml:space="preserve">кувырка назад в упор ноги врозь (мальчики). Способы самостоятельного </w:t>
            </w:r>
            <w:r w:rsidRPr="007214C6">
              <w:rPr>
                <w:lang w:val="ru-RU"/>
              </w:rPr>
              <w:br/>
            </w:r>
            <w:r w:rsidRPr="007214C6">
              <w:rPr>
                <w:rFonts w:ascii="Times New Roman" w:eastAsia="Times New Roman" w:hAnsi="Times New Roman"/>
                <w:color w:val="000000"/>
                <w:sz w:val="24"/>
                <w:lang w:val="ru-RU"/>
              </w:rPr>
              <w:t xml:space="preserve">совершенствования техники упражнений для </w:t>
            </w:r>
            <w:r w:rsidRPr="007214C6">
              <w:rPr>
                <w:lang w:val="ru-RU"/>
              </w:rPr>
              <w:br/>
            </w:r>
            <w:r w:rsidRPr="007214C6">
              <w:rPr>
                <w:rFonts w:ascii="Times New Roman" w:eastAsia="Times New Roman" w:hAnsi="Times New Roman"/>
                <w:color w:val="000000"/>
                <w:sz w:val="24"/>
                <w:lang w:val="ru-RU"/>
              </w:rPr>
              <w:t xml:space="preserve">составления </w:t>
            </w:r>
            <w:r w:rsidRPr="007214C6">
              <w:rPr>
                <w:lang w:val="ru-RU"/>
              </w:rPr>
              <w:br/>
            </w:r>
            <w:r w:rsidRPr="007214C6">
              <w:rPr>
                <w:rFonts w:ascii="Times New Roman" w:eastAsia="Times New Roman" w:hAnsi="Times New Roman"/>
                <w:color w:val="000000"/>
                <w:sz w:val="24"/>
                <w:lang w:val="ru-RU"/>
              </w:rPr>
              <w:t xml:space="preserve">индивидуальной </w:t>
            </w:r>
            <w:r w:rsidRPr="007214C6">
              <w:rPr>
                <w:lang w:val="ru-RU"/>
              </w:rPr>
              <w:br/>
            </w:r>
            <w:r w:rsidRPr="007214C6">
              <w:rPr>
                <w:rFonts w:ascii="Times New Roman" w:eastAsia="Times New Roman" w:hAnsi="Times New Roman"/>
                <w:color w:val="000000"/>
                <w:sz w:val="24"/>
                <w:lang w:val="ru-RU"/>
              </w:rPr>
              <w:t>композиции ритмической гимнастики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17.10.2022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bl>
    <w:p w:rsidR="0083532A" w:rsidRDefault="0083532A">
      <w:pPr>
        <w:autoSpaceDE w:val="0"/>
        <w:autoSpaceDN w:val="0"/>
        <w:spacing w:after="0" w:line="14" w:lineRule="exact"/>
      </w:pPr>
    </w:p>
    <w:p w:rsidR="0083532A" w:rsidRDefault="0083532A">
      <w:pPr>
        <w:sectPr w:rsidR="0083532A">
          <w:pgSz w:w="11900" w:h="16840"/>
          <w:pgMar w:top="284" w:right="650" w:bottom="1096" w:left="666" w:header="720" w:footer="720" w:gutter="0"/>
          <w:cols w:space="720" w:equalWidth="0">
            <w:col w:w="1058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22"/>
        <w:gridCol w:w="732"/>
        <w:gridCol w:w="1620"/>
        <w:gridCol w:w="1668"/>
        <w:gridCol w:w="1236"/>
        <w:gridCol w:w="1598"/>
      </w:tblGrid>
      <w:tr w:rsidR="0083532A">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12.</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Pr>
                <w:lang w:val="ru-RU"/>
              </w:rPr>
            </w:pPr>
            <w:proofErr w:type="gramStart"/>
            <w:r w:rsidRPr="007214C6">
              <w:rPr>
                <w:rFonts w:ascii="Times New Roman" w:eastAsia="Times New Roman" w:hAnsi="Times New Roman"/>
                <w:color w:val="000000"/>
                <w:sz w:val="24"/>
                <w:lang w:val="ru-RU"/>
              </w:rPr>
              <w:t xml:space="preserve">Способы самостоятельного совершенствование техники акробатических упражнений для составления </w:t>
            </w:r>
            <w:r w:rsidRPr="007214C6">
              <w:rPr>
                <w:lang w:val="ru-RU"/>
              </w:rPr>
              <w:br/>
            </w:r>
            <w:r w:rsidRPr="007214C6">
              <w:rPr>
                <w:rFonts w:ascii="Times New Roman" w:eastAsia="Times New Roman" w:hAnsi="Times New Roman"/>
                <w:color w:val="000000"/>
                <w:sz w:val="24"/>
                <w:lang w:val="ru-RU"/>
              </w:rPr>
              <w:t xml:space="preserve">индивидуальной </w:t>
            </w:r>
            <w:r w:rsidRPr="007214C6">
              <w:rPr>
                <w:lang w:val="ru-RU"/>
              </w:rPr>
              <w:br/>
            </w:r>
            <w:r w:rsidRPr="007214C6">
              <w:rPr>
                <w:rFonts w:ascii="Times New Roman" w:eastAsia="Times New Roman" w:hAnsi="Times New Roman"/>
                <w:color w:val="000000"/>
                <w:sz w:val="24"/>
                <w:lang w:val="ru-RU"/>
              </w:rPr>
              <w:t>комбинации (мальчики).</w:t>
            </w:r>
            <w:proofErr w:type="gramEnd"/>
          </w:p>
          <w:p w:rsidR="0083532A" w:rsidRPr="007214C6" w:rsidRDefault="00307BDD">
            <w:pPr>
              <w:autoSpaceDE w:val="0"/>
              <w:autoSpaceDN w:val="0"/>
              <w:spacing w:before="70" w:after="0"/>
              <w:ind w:left="72"/>
              <w:rPr>
                <w:lang w:val="ru-RU"/>
              </w:rPr>
            </w:pPr>
            <w:r w:rsidRPr="007214C6">
              <w:rPr>
                <w:rFonts w:ascii="Times New Roman" w:eastAsia="Times New Roman" w:hAnsi="Times New Roman"/>
                <w:color w:val="000000"/>
                <w:sz w:val="24"/>
                <w:lang w:val="ru-RU"/>
              </w:rPr>
              <w:t xml:space="preserve">Техника выполнения </w:t>
            </w:r>
            <w:r w:rsidRPr="007214C6">
              <w:rPr>
                <w:lang w:val="ru-RU"/>
              </w:rPr>
              <w:br/>
            </w:r>
            <w:r w:rsidRPr="007214C6">
              <w:rPr>
                <w:rFonts w:ascii="Times New Roman" w:eastAsia="Times New Roman" w:hAnsi="Times New Roman"/>
                <w:color w:val="000000"/>
                <w:sz w:val="24"/>
                <w:lang w:val="ru-RU"/>
              </w:rPr>
              <w:t>танцевальных шагов польки на гимнастическом бревне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20.10.2022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13.</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line="281" w:lineRule="auto"/>
              <w:ind w:left="72" w:right="144"/>
              <w:rPr>
                <w:lang w:val="ru-RU"/>
              </w:rPr>
            </w:pPr>
            <w:r w:rsidRPr="007214C6">
              <w:rPr>
                <w:rFonts w:ascii="Times New Roman" w:eastAsia="Times New Roman" w:hAnsi="Times New Roman"/>
                <w:color w:val="000000"/>
                <w:sz w:val="24"/>
                <w:lang w:val="ru-RU"/>
              </w:rPr>
              <w:t xml:space="preserve">Способы самостоятельного развития скоростных </w:t>
            </w:r>
            <w:r w:rsidRPr="007214C6">
              <w:rPr>
                <w:lang w:val="ru-RU"/>
              </w:rPr>
              <w:br/>
            </w:r>
            <w:r w:rsidRPr="007214C6">
              <w:rPr>
                <w:rFonts w:ascii="Times New Roman" w:eastAsia="Times New Roman" w:hAnsi="Times New Roman"/>
                <w:color w:val="000000"/>
                <w:sz w:val="24"/>
                <w:lang w:val="ru-RU"/>
              </w:rPr>
              <w:t xml:space="preserve">способностей с помощью беговых упражнений на </w:t>
            </w:r>
            <w:r w:rsidRPr="007214C6">
              <w:rPr>
                <w:lang w:val="ru-RU"/>
              </w:rPr>
              <w:br/>
            </w:r>
            <w:r w:rsidRPr="007214C6">
              <w:rPr>
                <w:rFonts w:ascii="Times New Roman" w:eastAsia="Times New Roman" w:hAnsi="Times New Roman"/>
                <w:color w:val="000000"/>
                <w:sz w:val="24"/>
                <w:lang w:val="ru-RU"/>
              </w:rPr>
              <w:t>короткие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24.10.2022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14.</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Pr>
                <w:lang w:val="ru-RU"/>
              </w:rPr>
            </w:pPr>
            <w:r w:rsidRPr="007214C6">
              <w:rPr>
                <w:rFonts w:ascii="Times New Roman" w:eastAsia="Times New Roman" w:hAnsi="Times New Roman"/>
                <w:color w:val="000000"/>
                <w:sz w:val="24"/>
                <w:lang w:val="ru-RU"/>
              </w:rPr>
              <w:t>Способы самостоятельного совершенствования техники бега на средние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27.10.2022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15.</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ight="144"/>
              <w:rPr>
                <w:lang w:val="ru-RU"/>
              </w:rPr>
            </w:pPr>
            <w:r w:rsidRPr="007214C6">
              <w:rPr>
                <w:rFonts w:ascii="Times New Roman" w:eastAsia="Times New Roman" w:hAnsi="Times New Roman"/>
                <w:color w:val="000000"/>
                <w:sz w:val="24"/>
                <w:lang w:val="ru-RU"/>
              </w:rPr>
              <w:t xml:space="preserve">Способы самостоятельного развития выносливости с помощью беговых </w:t>
            </w:r>
            <w:r w:rsidRPr="007214C6">
              <w:rPr>
                <w:lang w:val="ru-RU"/>
              </w:rPr>
              <w:br/>
            </w:r>
            <w:r w:rsidRPr="007214C6">
              <w:rPr>
                <w:rFonts w:ascii="Times New Roman" w:eastAsia="Times New Roman" w:hAnsi="Times New Roman"/>
                <w:color w:val="000000"/>
                <w:sz w:val="24"/>
                <w:lang w:val="ru-RU"/>
              </w:rPr>
              <w:t xml:space="preserve">упражнений на средние </w:t>
            </w:r>
            <w:r w:rsidRPr="007214C6">
              <w:rPr>
                <w:lang w:val="ru-RU"/>
              </w:rPr>
              <w:br/>
            </w:r>
            <w:r w:rsidRPr="007214C6">
              <w:rPr>
                <w:rFonts w:ascii="Times New Roman" w:eastAsia="Times New Roman" w:hAnsi="Times New Roman"/>
                <w:color w:val="000000"/>
                <w:sz w:val="24"/>
                <w:lang w:val="ru-RU"/>
              </w:rPr>
              <w:t>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31.10.2022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16.</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62" w:lineRule="auto"/>
              <w:ind w:right="288"/>
              <w:jc w:val="center"/>
              <w:rPr>
                <w:lang w:val="ru-RU"/>
              </w:rPr>
            </w:pPr>
            <w:r w:rsidRPr="007214C6">
              <w:rPr>
                <w:rFonts w:ascii="Times New Roman" w:eastAsia="Times New Roman" w:hAnsi="Times New Roman"/>
                <w:color w:val="000000"/>
                <w:sz w:val="24"/>
                <w:lang w:val="ru-RU"/>
              </w:rPr>
              <w:t>Прыжок в длину с разбега способом «прогнувшись»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03.11.2022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17.</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4" w:lineRule="auto"/>
              <w:ind w:left="72" w:right="288"/>
              <w:rPr>
                <w:lang w:val="ru-RU"/>
              </w:rPr>
            </w:pPr>
            <w:r w:rsidRPr="007214C6">
              <w:rPr>
                <w:rFonts w:ascii="Times New Roman" w:eastAsia="Times New Roman" w:hAnsi="Times New Roman"/>
                <w:color w:val="000000"/>
                <w:sz w:val="24"/>
                <w:lang w:val="ru-RU"/>
              </w:rPr>
              <w:t xml:space="preserve">Закрепление прыжка в </w:t>
            </w:r>
            <w:r w:rsidRPr="007214C6">
              <w:rPr>
                <w:lang w:val="ru-RU"/>
              </w:rPr>
              <w:br/>
            </w:r>
            <w:r w:rsidRPr="007214C6">
              <w:rPr>
                <w:rFonts w:ascii="Times New Roman" w:eastAsia="Times New Roman" w:hAnsi="Times New Roman"/>
                <w:color w:val="000000"/>
                <w:sz w:val="24"/>
                <w:lang w:val="ru-RU"/>
              </w:rPr>
              <w:t>длину с разбега способом "прогнувшись"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07.11.2022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18.</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432"/>
              <w:rPr>
                <w:lang w:val="ru-RU"/>
              </w:rPr>
            </w:pPr>
            <w:r w:rsidRPr="007214C6">
              <w:rPr>
                <w:rFonts w:ascii="Times New Roman" w:eastAsia="Times New Roman" w:hAnsi="Times New Roman"/>
                <w:color w:val="000000"/>
                <w:sz w:val="24"/>
                <w:lang w:val="ru-RU"/>
              </w:rPr>
              <w:t xml:space="preserve">Правила проведения </w:t>
            </w:r>
            <w:r w:rsidRPr="007214C6">
              <w:rPr>
                <w:lang w:val="ru-RU"/>
              </w:rPr>
              <w:br/>
            </w:r>
            <w:r w:rsidRPr="007214C6">
              <w:rPr>
                <w:rFonts w:ascii="Times New Roman" w:eastAsia="Times New Roman" w:hAnsi="Times New Roman"/>
                <w:color w:val="000000"/>
                <w:sz w:val="24"/>
                <w:lang w:val="ru-RU"/>
              </w:rPr>
              <w:t>соревнований по лёгкой атлетике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10.11.2022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19.</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144"/>
              <w:rPr>
                <w:lang w:val="ru-RU"/>
              </w:rPr>
            </w:pPr>
            <w:r w:rsidRPr="007214C6">
              <w:rPr>
                <w:rFonts w:ascii="Times New Roman" w:eastAsia="Times New Roman" w:hAnsi="Times New Roman"/>
                <w:color w:val="000000"/>
                <w:sz w:val="24"/>
                <w:lang w:val="ru-RU"/>
              </w:rPr>
              <w:t>Подготовка к выполнению нормативов комплекса ГТО в беговых дисциплинах</w:t>
            </w:r>
            <w:proofErr w:type="gramStart"/>
            <w:r w:rsidRPr="007214C6">
              <w:rPr>
                <w:rFonts w:ascii="Times New Roman" w:eastAsia="Times New Roman" w:hAnsi="Times New Roman"/>
                <w:color w:val="000000"/>
                <w:sz w:val="24"/>
                <w:lang w:val="ru-RU"/>
              </w:rPr>
              <w:t xml:space="preserve"> .</w:t>
            </w:r>
            <w:proofErr w:type="gramEnd"/>
          </w:p>
          <w:p w:rsidR="0083532A" w:rsidRPr="007214C6" w:rsidRDefault="00307BDD">
            <w:pPr>
              <w:autoSpaceDE w:val="0"/>
              <w:autoSpaceDN w:val="0"/>
              <w:spacing w:before="70" w:after="0" w:line="281" w:lineRule="auto"/>
              <w:ind w:left="72" w:right="144"/>
              <w:rPr>
                <w:lang w:val="ru-RU"/>
              </w:rPr>
            </w:pPr>
            <w:r w:rsidRPr="007214C6">
              <w:rPr>
                <w:rFonts w:ascii="Times New Roman" w:eastAsia="Times New Roman" w:hAnsi="Times New Roman"/>
                <w:color w:val="000000"/>
                <w:sz w:val="24"/>
                <w:lang w:val="ru-RU"/>
              </w:rPr>
              <w:t xml:space="preserve">Способы самостоятельного развития выносливости с помощью беговых </w:t>
            </w:r>
            <w:r w:rsidRPr="007214C6">
              <w:rPr>
                <w:lang w:val="ru-RU"/>
              </w:rPr>
              <w:br/>
            </w:r>
            <w:r w:rsidRPr="007214C6">
              <w:rPr>
                <w:rFonts w:ascii="Times New Roman" w:eastAsia="Times New Roman" w:hAnsi="Times New Roman"/>
                <w:color w:val="000000"/>
                <w:sz w:val="24"/>
                <w:lang w:val="ru-RU"/>
              </w:rPr>
              <w:t xml:space="preserve">упражнений на средние </w:t>
            </w:r>
            <w:r w:rsidRPr="007214C6">
              <w:rPr>
                <w:lang w:val="ru-RU"/>
              </w:rPr>
              <w:br/>
            </w:r>
            <w:r w:rsidRPr="007214C6">
              <w:rPr>
                <w:rFonts w:ascii="Times New Roman" w:eastAsia="Times New Roman" w:hAnsi="Times New Roman"/>
                <w:color w:val="000000"/>
                <w:sz w:val="24"/>
                <w:lang w:val="ru-RU"/>
              </w:rPr>
              <w:t>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14.11.2022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bl>
    <w:p w:rsidR="0083532A" w:rsidRDefault="0083532A">
      <w:pPr>
        <w:autoSpaceDE w:val="0"/>
        <w:autoSpaceDN w:val="0"/>
        <w:spacing w:after="0" w:line="14" w:lineRule="exact"/>
      </w:pPr>
    </w:p>
    <w:p w:rsidR="0083532A" w:rsidRDefault="0083532A">
      <w:pPr>
        <w:sectPr w:rsidR="0083532A">
          <w:pgSz w:w="11900" w:h="16840"/>
          <w:pgMar w:top="284" w:right="650" w:bottom="448" w:left="666" w:header="720" w:footer="720" w:gutter="0"/>
          <w:cols w:space="720" w:equalWidth="0">
            <w:col w:w="1058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22"/>
        <w:gridCol w:w="732"/>
        <w:gridCol w:w="1620"/>
        <w:gridCol w:w="1668"/>
        <w:gridCol w:w="1236"/>
        <w:gridCol w:w="1598"/>
      </w:tblGrid>
      <w:tr w:rsidR="0083532A">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20.</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144"/>
              <w:rPr>
                <w:lang w:val="ru-RU"/>
              </w:rPr>
            </w:pPr>
            <w:r w:rsidRPr="007214C6">
              <w:rPr>
                <w:rFonts w:ascii="Times New Roman" w:eastAsia="Times New Roman" w:hAnsi="Times New Roman"/>
                <w:color w:val="000000"/>
                <w:sz w:val="24"/>
                <w:lang w:val="ru-RU"/>
              </w:rPr>
              <w:t>Подготовка к выполнению нормативов комплекса ГТО в беговых дисциплинах.</w:t>
            </w:r>
          </w:p>
          <w:p w:rsidR="0083532A" w:rsidRPr="007214C6" w:rsidRDefault="00307BDD">
            <w:pPr>
              <w:autoSpaceDE w:val="0"/>
              <w:autoSpaceDN w:val="0"/>
              <w:spacing w:before="70" w:after="0" w:line="281" w:lineRule="auto"/>
              <w:ind w:left="72" w:right="144"/>
              <w:rPr>
                <w:lang w:val="ru-RU"/>
              </w:rPr>
            </w:pPr>
            <w:r w:rsidRPr="007214C6">
              <w:rPr>
                <w:rFonts w:ascii="Times New Roman" w:eastAsia="Times New Roman" w:hAnsi="Times New Roman"/>
                <w:color w:val="000000"/>
                <w:sz w:val="24"/>
                <w:lang w:val="ru-RU"/>
              </w:rPr>
              <w:t xml:space="preserve">Способы самостоятельного развития скоростных </w:t>
            </w:r>
            <w:r w:rsidRPr="007214C6">
              <w:rPr>
                <w:lang w:val="ru-RU"/>
              </w:rPr>
              <w:br/>
            </w:r>
            <w:r w:rsidRPr="007214C6">
              <w:rPr>
                <w:rFonts w:ascii="Times New Roman" w:eastAsia="Times New Roman" w:hAnsi="Times New Roman"/>
                <w:color w:val="000000"/>
                <w:sz w:val="24"/>
                <w:lang w:val="ru-RU"/>
              </w:rPr>
              <w:t xml:space="preserve">способностей с помощью беговых упражнений на </w:t>
            </w:r>
            <w:r w:rsidRPr="007214C6">
              <w:rPr>
                <w:lang w:val="ru-RU"/>
              </w:rPr>
              <w:br/>
            </w:r>
            <w:r w:rsidRPr="007214C6">
              <w:rPr>
                <w:rFonts w:ascii="Times New Roman" w:eastAsia="Times New Roman" w:hAnsi="Times New Roman"/>
                <w:color w:val="000000"/>
                <w:sz w:val="24"/>
                <w:lang w:val="ru-RU"/>
              </w:rPr>
              <w:t>короткие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17.11.2022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83532A" w:rsidRPr="0079269C">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21.</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3" w:lineRule="auto"/>
              <w:ind w:left="72"/>
              <w:rPr>
                <w:lang w:val="ru-RU"/>
              </w:rPr>
            </w:pPr>
            <w:r w:rsidRPr="007214C6">
              <w:rPr>
                <w:rFonts w:ascii="Times New Roman" w:eastAsia="Times New Roman" w:hAnsi="Times New Roman"/>
                <w:color w:val="000000"/>
                <w:sz w:val="24"/>
                <w:lang w:val="ru-RU"/>
              </w:rPr>
              <w:t>Подготовка к выполнению нормативов комплекса ГТО в технических дисциплинах. Способы самостоятельного совершенствования техники прыжка в высоту с разбега способом «перешагивания»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28.11.2022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3" w:lineRule="auto"/>
              <w:ind w:left="156" w:hanging="156"/>
              <w:rPr>
                <w:lang w:val="ru-RU"/>
              </w:rPr>
            </w:pPr>
            <w:r w:rsidRPr="007214C6">
              <w:rPr>
                <w:rFonts w:ascii="Times New Roman" w:eastAsia="Times New Roman" w:hAnsi="Times New Roman"/>
                <w:color w:val="000000"/>
                <w:sz w:val="24"/>
                <w:lang w:val="ru-RU"/>
              </w:rPr>
              <w:t xml:space="preserve"> Устный </w:t>
            </w:r>
            <w:r w:rsidRPr="007214C6">
              <w:rPr>
                <w:lang w:val="ru-RU"/>
              </w:rPr>
              <w:br/>
            </w:r>
            <w:r w:rsidRPr="007214C6">
              <w:rPr>
                <w:rFonts w:ascii="Times New Roman" w:eastAsia="Times New Roman" w:hAnsi="Times New Roman"/>
                <w:color w:val="000000"/>
                <w:sz w:val="24"/>
                <w:lang w:val="ru-RU"/>
              </w:rPr>
              <w:t xml:space="preserve">опрос; </w:t>
            </w:r>
            <w:r w:rsidRPr="007214C6">
              <w:rPr>
                <w:lang w:val="ru-RU"/>
              </w:rPr>
              <w:br/>
            </w:r>
            <w:r w:rsidRPr="007214C6">
              <w:rPr>
                <w:rFonts w:ascii="Times New Roman" w:eastAsia="Times New Roman" w:hAnsi="Times New Roman"/>
                <w:color w:val="000000"/>
                <w:sz w:val="24"/>
                <w:lang w:val="ru-RU"/>
              </w:rPr>
              <w:t xml:space="preserve">Письменный контроль; </w:t>
            </w:r>
            <w:r w:rsidRPr="007214C6">
              <w:rPr>
                <w:lang w:val="ru-RU"/>
              </w:rPr>
              <w:br/>
            </w:r>
            <w:r w:rsidRPr="007214C6">
              <w:rPr>
                <w:rFonts w:ascii="Times New Roman" w:eastAsia="Times New Roman" w:hAnsi="Times New Roman"/>
                <w:color w:val="000000"/>
                <w:sz w:val="24"/>
                <w:lang w:val="ru-RU"/>
              </w:rPr>
              <w:t>Практические упражнения;</w:t>
            </w:r>
          </w:p>
        </w:tc>
      </w:tr>
      <w:tr w:rsidR="0083532A">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22.</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3" w:lineRule="auto"/>
              <w:ind w:left="72"/>
              <w:rPr>
                <w:lang w:val="ru-RU"/>
              </w:rPr>
            </w:pPr>
            <w:r w:rsidRPr="007214C6">
              <w:rPr>
                <w:rFonts w:ascii="Times New Roman" w:eastAsia="Times New Roman" w:hAnsi="Times New Roman"/>
                <w:color w:val="000000"/>
                <w:sz w:val="24"/>
                <w:lang w:val="ru-RU"/>
              </w:rPr>
              <w:t xml:space="preserve">Подготовка к выполнению нормативов комплекса ГТО в технических дисциплинах. Способы самостоятельного совершенствования техники прыжка в длину с разбега </w:t>
            </w:r>
            <w:r w:rsidRPr="007214C6">
              <w:rPr>
                <w:lang w:val="ru-RU"/>
              </w:rPr>
              <w:br/>
            </w:r>
            <w:r w:rsidRPr="007214C6">
              <w:rPr>
                <w:rFonts w:ascii="Times New Roman" w:eastAsia="Times New Roman" w:hAnsi="Times New Roman"/>
                <w:color w:val="000000"/>
                <w:sz w:val="24"/>
                <w:lang w:val="ru-RU"/>
              </w:rPr>
              <w:t>способом «согнув ноги»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01.12.2022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23.</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288"/>
              <w:rPr>
                <w:lang w:val="ru-RU"/>
              </w:rPr>
            </w:pPr>
            <w:r w:rsidRPr="007214C6">
              <w:rPr>
                <w:rFonts w:ascii="Times New Roman" w:eastAsia="Times New Roman" w:hAnsi="Times New Roman"/>
                <w:color w:val="000000"/>
                <w:sz w:val="24"/>
                <w:lang w:val="ru-RU"/>
              </w:rPr>
              <w:t xml:space="preserve">Техника передвижения на лыжах одновременным </w:t>
            </w:r>
            <w:r w:rsidRPr="007214C6">
              <w:rPr>
                <w:lang w:val="ru-RU"/>
              </w:rPr>
              <w:br/>
            </w:r>
            <w:proofErr w:type="spellStart"/>
            <w:r w:rsidRPr="007214C6">
              <w:rPr>
                <w:rFonts w:ascii="Times New Roman" w:eastAsia="Times New Roman" w:hAnsi="Times New Roman"/>
                <w:color w:val="000000"/>
                <w:sz w:val="24"/>
                <w:lang w:val="ru-RU"/>
              </w:rPr>
              <w:t>бесшажным</w:t>
            </w:r>
            <w:proofErr w:type="spellEnd"/>
            <w:r w:rsidRPr="007214C6">
              <w:rPr>
                <w:rFonts w:ascii="Times New Roman" w:eastAsia="Times New Roman" w:hAnsi="Times New Roman"/>
                <w:color w:val="000000"/>
                <w:sz w:val="24"/>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05.12.2022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24.</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Pr>
                <w:lang w:val="ru-RU"/>
              </w:rPr>
            </w:pPr>
            <w:r w:rsidRPr="007214C6">
              <w:rPr>
                <w:rFonts w:ascii="Times New Roman" w:eastAsia="Times New Roman" w:hAnsi="Times New Roman"/>
                <w:color w:val="000000"/>
                <w:sz w:val="24"/>
                <w:lang w:val="ru-RU"/>
              </w:rPr>
              <w:t xml:space="preserve">Закрепление техники </w:t>
            </w:r>
            <w:r w:rsidRPr="007214C6">
              <w:rPr>
                <w:lang w:val="ru-RU"/>
              </w:rPr>
              <w:br/>
            </w:r>
            <w:r w:rsidRPr="007214C6">
              <w:rPr>
                <w:rFonts w:ascii="Times New Roman" w:eastAsia="Times New Roman" w:hAnsi="Times New Roman"/>
                <w:color w:val="000000"/>
                <w:sz w:val="24"/>
                <w:lang w:val="ru-RU"/>
              </w:rPr>
              <w:t xml:space="preserve">передвижения на лыжах </w:t>
            </w:r>
            <w:r w:rsidRPr="007214C6">
              <w:rPr>
                <w:lang w:val="ru-RU"/>
              </w:rPr>
              <w:br/>
            </w:r>
            <w:r w:rsidRPr="007214C6">
              <w:rPr>
                <w:rFonts w:ascii="Times New Roman" w:eastAsia="Times New Roman" w:hAnsi="Times New Roman"/>
                <w:color w:val="000000"/>
                <w:sz w:val="24"/>
                <w:lang w:val="ru-RU"/>
              </w:rPr>
              <w:t xml:space="preserve">одновременным </w:t>
            </w:r>
            <w:proofErr w:type="spellStart"/>
            <w:r w:rsidRPr="007214C6">
              <w:rPr>
                <w:rFonts w:ascii="Times New Roman" w:eastAsia="Times New Roman" w:hAnsi="Times New Roman"/>
                <w:color w:val="000000"/>
                <w:sz w:val="24"/>
                <w:lang w:val="ru-RU"/>
              </w:rPr>
              <w:t>бесшажным</w:t>
            </w:r>
            <w:proofErr w:type="spellEnd"/>
            <w:r w:rsidRPr="007214C6">
              <w:rPr>
                <w:rFonts w:ascii="Times New Roman" w:eastAsia="Times New Roman" w:hAnsi="Times New Roman"/>
                <w:color w:val="000000"/>
                <w:sz w:val="24"/>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08.12.2022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25.</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line="271" w:lineRule="auto"/>
              <w:ind w:left="72" w:right="144"/>
              <w:rPr>
                <w:lang w:val="ru-RU"/>
              </w:rPr>
            </w:pPr>
            <w:r w:rsidRPr="007214C6">
              <w:rPr>
                <w:rFonts w:ascii="Times New Roman" w:eastAsia="Times New Roman" w:hAnsi="Times New Roman"/>
                <w:color w:val="000000"/>
                <w:sz w:val="24"/>
                <w:lang w:val="ru-RU"/>
              </w:rPr>
              <w:t>Подводящие упражнения к преодолению естественных препятствий на лыжах.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12.12.2022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26.</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288"/>
              <w:rPr>
                <w:lang w:val="ru-RU"/>
              </w:rPr>
            </w:pPr>
            <w:r w:rsidRPr="007214C6">
              <w:rPr>
                <w:rFonts w:ascii="Times New Roman" w:eastAsia="Times New Roman" w:hAnsi="Times New Roman"/>
                <w:color w:val="000000"/>
                <w:sz w:val="24"/>
                <w:lang w:val="ru-RU"/>
              </w:rPr>
              <w:t xml:space="preserve">Способы преодоления </w:t>
            </w:r>
            <w:r w:rsidRPr="007214C6">
              <w:rPr>
                <w:lang w:val="ru-RU"/>
              </w:rPr>
              <w:br/>
            </w:r>
            <w:r w:rsidRPr="007214C6">
              <w:rPr>
                <w:rFonts w:ascii="Times New Roman" w:eastAsia="Times New Roman" w:hAnsi="Times New Roman"/>
                <w:color w:val="000000"/>
                <w:sz w:val="24"/>
                <w:lang w:val="ru-RU"/>
              </w:rPr>
              <w:t>естественных препятствий на лыжах.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15.12.2022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27.</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144"/>
              <w:rPr>
                <w:lang w:val="ru-RU"/>
              </w:rPr>
            </w:pPr>
            <w:r w:rsidRPr="007214C6">
              <w:rPr>
                <w:rFonts w:ascii="Times New Roman" w:eastAsia="Times New Roman" w:hAnsi="Times New Roman"/>
                <w:color w:val="000000"/>
                <w:sz w:val="24"/>
                <w:lang w:val="ru-RU"/>
              </w:rPr>
              <w:t xml:space="preserve">Подводящие упражнения к торможению боковым </w:t>
            </w:r>
            <w:r w:rsidRPr="007214C6">
              <w:rPr>
                <w:lang w:val="ru-RU"/>
              </w:rPr>
              <w:br/>
            </w:r>
            <w:r w:rsidRPr="007214C6">
              <w:rPr>
                <w:rFonts w:ascii="Times New Roman" w:eastAsia="Times New Roman" w:hAnsi="Times New Roman"/>
                <w:color w:val="000000"/>
                <w:sz w:val="24"/>
                <w:lang w:val="ru-RU"/>
              </w:rPr>
              <w:t>скольжением.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 xml:space="preserve">19.12.2022 </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bl>
    <w:p w:rsidR="0083532A" w:rsidRDefault="0083532A">
      <w:pPr>
        <w:autoSpaceDE w:val="0"/>
        <w:autoSpaceDN w:val="0"/>
        <w:spacing w:after="0" w:line="14" w:lineRule="exact"/>
      </w:pPr>
    </w:p>
    <w:p w:rsidR="0083532A" w:rsidRDefault="0083532A">
      <w:pPr>
        <w:sectPr w:rsidR="0083532A">
          <w:pgSz w:w="11900" w:h="16840"/>
          <w:pgMar w:top="284" w:right="650" w:bottom="782" w:left="666" w:header="720" w:footer="720" w:gutter="0"/>
          <w:cols w:space="720" w:equalWidth="0">
            <w:col w:w="1058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22"/>
        <w:gridCol w:w="732"/>
        <w:gridCol w:w="1620"/>
        <w:gridCol w:w="1668"/>
        <w:gridCol w:w="1236"/>
        <w:gridCol w:w="1598"/>
      </w:tblGrid>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28.</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576"/>
              <w:rPr>
                <w:lang w:val="ru-RU"/>
              </w:rPr>
            </w:pPr>
            <w:r w:rsidRPr="007214C6">
              <w:rPr>
                <w:rFonts w:ascii="Times New Roman" w:eastAsia="Times New Roman" w:hAnsi="Times New Roman"/>
                <w:color w:val="000000"/>
                <w:sz w:val="24"/>
                <w:lang w:val="ru-RU"/>
              </w:rPr>
              <w:t>Торможение боковым скольжением в полной координации.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22.12.2022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29.</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62" w:lineRule="auto"/>
              <w:ind w:left="72"/>
              <w:rPr>
                <w:lang w:val="ru-RU"/>
              </w:rPr>
            </w:pPr>
            <w:r w:rsidRPr="007214C6">
              <w:rPr>
                <w:rFonts w:ascii="Times New Roman" w:eastAsia="Times New Roman" w:hAnsi="Times New Roman"/>
                <w:color w:val="000000"/>
                <w:sz w:val="24"/>
                <w:lang w:val="ru-RU"/>
              </w:rPr>
              <w:t>Обучение перехода с одного лыжного хода на другой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26.12.2022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30.</w:t>
            </w:r>
          </w:p>
        </w:tc>
        <w:tc>
          <w:tcPr>
            <w:tcW w:w="312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432"/>
              <w:rPr>
                <w:lang w:val="ru-RU"/>
              </w:rPr>
            </w:pPr>
            <w:r w:rsidRPr="007214C6">
              <w:rPr>
                <w:rFonts w:ascii="Times New Roman" w:eastAsia="Times New Roman" w:hAnsi="Times New Roman"/>
                <w:color w:val="000000"/>
                <w:sz w:val="24"/>
                <w:lang w:val="ru-RU"/>
              </w:rPr>
              <w:t>Закрепление перехода с одного лыжного хода на другой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29.12.2022</w:t>
            </w:r>
          </w:p>
        </w:tc>
        <w:tc>
          <w:tcPr>
            <w:tcW w:w="159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838"/>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31.</w:t>
            </w:r>
          </w:p>
        </w:tc>
        <w:tc>
          <w:tcPr>
            <w:tcW w:w="3122"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line="281" w:lineRule="auto"/>
              <w:ind w:left="72"/>
              <w:rPr>
                <w:lang w:val="ru-RU"/>
              </w:rPr>
            </w:pPr>
            <w:r w:rsidRPr="007214C6">
              <w:rPr>
                <w:rFonts w:ascii="Times New Roman" w:eastAsia="Times New Roman" w:hAnsi="Times New Roman"/>
                <w:color w:val="000000"/>
                <w:sz w:val="24"/>
                <w:lang w:val="ru-RU"/>
              </w:rPr>
              <w:t xml:space="preserve">Совершенствование техники выдоха вводу во время </w:t>
            </w:r>
            <w:r w:rsidRPr="007214C6">
              <w:rPr>
                <w:lang w:val="ru-RU"/>
              </w:rPr>
              <w:br/>
            </w:r>
            <w:r w:rsidRPr="007214C6">
              <w:rPr>
                <w:rFonts w:ascii="Times New Roman" w:eastAsia="Times New Roman" w:hAnsi="Times New Roman"/>
                <w:color w:val="000000"/>
                <w:sz w:val="24"/>
                <w:lang w:val="ru-RU"/>
              </w:rPr>
              <w:t>попеременной работы ног при скольжении на груди с гимнастической доской</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09.01.2023</w:t>
            </w:r>
          </w:p>
        </w:tc>
        <w:tc>
          <w:tcPr>
            <w:tcW w:w="159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32.</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Pr>
                <w:lang w:val="ru-RU"/>
              </w:rPr>
            </w:pPr>
            <w:r w:rsidRPr="007214C6">
              <w:rPr>
                <w:rFonts w:ascii="Times New Roman" w:eastAsia="Times New Roman" w:hAnsi="Times New Roman"/>
                <w:color w:val="000000"/>
                <w:sz w:val="24"/>
                <w:lang w:val="ru-RU"/>
              </w:rPr>
              <w:t xml:space="preserve">Совершенствование техники выдоха в воду при </w:t>
            </w:r>
            <w:r w:rsidRPr="007214C6">
              <w:rPr>
                <w:lang w:val="ru-RU"/>
              </w:rPr>
              <w:br/>
            </w:r>
            <w:r w:rsidRPr="007214C6">
              <w:rPr>
                <w:rFonts w:ascii="Times New Roman" w:eastAsia="Times New Roman" w:hAnsi="Times New Roman"/>
                <w:color w:val="000000"/>
                <w:sz w:val="24"/>
                <w:lang w:val="ru-RU"/>
              </w:rPr>
              <w:t xml:space="preserve">скольжении на груди во </w:t>
            </w:r>
            <w:r w:rsidRPr="007214C6">
              <w:rPr>
                <w:lang w:val="ru-RU"/>
              </w:rPr>
              <w:br/>
            </w:r>
            <w:r w:rsidRPr="007214C6">
              <w:rPr>
                <w:rFonts w:ascii="Times New Roman" w:eastAsia="Times New Roman" w:hAnsi="Times New Roman"/>
                <w:color w:val="000000"/>
                <w:sz w:val="24"/>
                <w:lang w:val="ru-RU"/>
              </w:rPr>
              <w:t xml:space="preserve">время работы ног и рук </w:t>
            </w:r>
            <w:r w:rsidRPr="007214C6">
              <w:rPr>
                <w:lang w:val="ru-RU"/>
              </w:rPr>
              <w:br/>
            </w:r>
            <w:r w:rsidRPr="007214C6">
              <w:rPr>
                <w:rFonts w:ascii="Times New Roman" w:eastAsia="Times New Roman" w:hAnsi="Times New Roman"/>
                <w:color w:val="000000"/>
                <w:sz w:val="24"/>
                <w:lang w:val="ru-RU"/>
              </w:rPr>
              <w:t>способом кроль на груди.</w:t>
            </w:r>
          </w:p>
          <w:p w:rsidR="0083532A" w:rsidRPr="007214C6" w:rsidRDefault="00307BDD">
            <w:pPr>
              <w:autoSpaceDE w:val="0"/>
              <w:autoSpaceDN w:val="0"/>
              <w:spacing w:before="70" w:after="0" w:line="262" w:lineRule="auto"/>
              <w:ind w:left="72" w:right="288"/>
              <w:rPr>
                <w:lang w:val="ru-RU"/>
              </w:rPr>
            </w:pPr>
            <w:r w:rsidRPr="007214C6">
              <w:rPr>
                <w:rFonts w:ascii="Times New Roman" w:eastAsia="Times New Roman" w:hAnsi="Times New Roman"/>
                <w:color w:val="000000"/>
                <w:sz w:val="24"/>
                <w:lang w:val="ru-RU"/>
              </w:rPr>
              <w:t xml:space="preserve">Техника спортивного </w:t>
            </w:r>
            <w:r w:rsidRPr="007214C6">
              <w:rPr>
                <w:lang w:val="ru-RU"/>
              </w:rPr>
              <w:br/>
            </w:r>
            <w:r w:rsidRPr="007214C6">
              <w:rPr>
                <w:rFonts w:ascii="Times New Roman" w:eastAsia="Times New Roman" w:hAnsi="Times New Roman"/>
                <w:color w:val="000000"/>
                <w:sz w:val="24"/>
                <w:lang w:val="ru-RU"/>
              </w:rPr>
              <w:t>плавания кролем на груди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12.01.2023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33.</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144"/>
              <w:rPr>
                <w:lang w:val="ru-RU"/>
              </w:rPr>
            </w:pPr>
            <w:r w:rsidRPr="007214C6">
              <w:rPr>
                <w:rFonts w:ascii="Times New Roman" w:eastAsia="Times New Roman" w:hAnsi="Times New Roman"/>
                <w:color w:val="000000"/>
                <w:sz w:val="24"/>
                <w:lang w:val="ru-RU"/>
              </w:rPr>
              <w:t>Техника поворота способо</w:t>
            </w:r>
            <w:proofErr w:type="gramStart"/>
            <w:r w:rsidRPr="007214C6">
              <w:rPr>
                <w:rFonts w:ascii="Times New Roman" w:eastAsia="Times New Roman" w:hAnsi="Times New Roman"/>
                <w:color w:val="000000"/>
                <w:sz w:val="24"/>
                <w:lang w:val="ru-RU"/>
              </w:rPr>
              <w:t>м«</w:t>
            </w:r>
            <w:proofErr w:type="gramEnd"/>
            <w:r w:rsidRPr="007214C6">
              <w:rPr>
                <w:rFonts w:ascii="Times New Roman" w:eastAsia="Times New Roman" w:hAnsi="Times New Roman"/>
                <w:color w:val="000000"/>
                <w:sz w:val="24"/>
                <w:lang w:val="ru-RU"/>
              </w:rPr>
              <w:t>маятник» при спортивном плавании кролем на груди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16.01.2023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34.</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ight="144"/>
              <w:rPr>
                <w:lang w:val="ru-RU"/>
              </w:rPr>
            </w:pPr>
            <w:r w:rsidRPr="007214C6">
              <w:rPr>
                <w:rFonts w:ascii="Times New Roman" w:eastAsia="Times New Roman" w:hAnsi="Times New Roman"/>
                <w:color w:val="000000"/>
                <w:sz w:val="24"/>
                <w:lang w:val="ru-RU"/>
              </w:rPr>
              <w:t xml:space="preserve">Способы самостоятельного обучения технике старта толчком от бортика с </w:t>
            </w:r>
            <w:r w:rsidRPr="007214C6">
              <w:rPr>
                <w:lang w:val="ru-RU"/>
              </w:rPr>
              <w:br/>
            </w:r>
            <w:r w:rsidRPr="007214C6">
              <w:rPr>
                <w:rFonts w:ascii="Times New Roman" w:eastAsia="Times New Roman" w:hAnsi="Times New Roman"/>
                <w:color w:val="000000"/>
                <w:sz w:val="24"/>
                <w:lang w:val="ru-RU"/>
              </w:rPr>
              <w:t>выходом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19.01.2023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35.</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Pr>
                <w:lang w:val="ru-RU"/>
              </w:rPr>
            </w:pPr>
            <w:r w:rsidRPr="007214C6">
              <w:rPr>
                <w:rFonts w:ascii="Times New Roman" w:eastAsia="Times New Roman" w:hAnsi="Times New Roman"/>
                <w:color w:val="000000"/>
                <w:sz w:val="24"/>
                <w:lang w:val="ru-RU"/>
              </w:rPr>
              <w:t xml:space="preserve">Способы самостоятельного совершенствования техники </w:t>
            </w:r>
            <w:proofErr w:type="spellStart"/>
            <w:r w:rsidRPr="007214C6">
              <w:rPr>
                <w:rFonts w:ascii="Times New Roman" w:eastAsia="Times New Roman" w:hAnsi="Times New Roman"/>
                <w:color w:val="000000"/>
                <w:sz w:val="24"/>
                <w:lang w:val="ru-RU"/>
              </w:rPr>
              <w:t>проплывания</w:t>
            </w:r>
            <w:proofErr w:type="spellEnd"/>
            <w:r w:rsidRPr="007214C6">
              <w:rPr>
                <w:rFonts w:ascii="Times New Roman" w:eastAsia="Times New Roman" w:hAnsi="Times New Roman"/>
                <w:color w:val="000000"/>
                <w:sz w:val="24"/>
                <w:lang w:val="ru-RU"/>
              </w:rPr>
              <w:t xml:space="preserve"> учебной </w:t>
            </w:r>
            <w:r w:rsidRPr="007214C6">
              <w:rPr>
                <w:lang w:val="ru-RU"/>
              </w:rPr>
              <w:br/>
            </w:r>
            <w:r w:rsidRPr="007214C6">
              <w:rPr>
                <w:rFonts w:ascii="Times New Roman" w:eastAsia="Times New Roman" w:hAnsi="Times New Roman"/>
                <w:color w:val="000000"/>
                <w:sz w:val="24"/>
                <w:lang w:val="ru-RU"/>
              </w:rPr>
              <w:t>дистанции способом кроля на груди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23.01.2023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36.</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71" w:lineRule="auto"/>
              <w:ind w:left="72" w:right="432"/>
            </w:pPr>
            <w:r w:rsidRPr="007214C6">
              <w:rPr>
                <w:rFonts w:ascii="Times New Roman" w:eastAsia="Times New Roman" w:hAnsi="Times New Roman"/>
                <w:color w:val="000000"/>
                <w:sz w:val="24"/>
                <w:lang w:val="ru-RU"/>
              </w:rPr>
              <w:t xml:space="preserve">Обучение поворотов с мячом на месте. </w:t>
            </w:r>
            <w:proofErr w:type="spellStart"/>
            <w:r>
              <w:rPr>
                <w:rFonts w:ascii="Times New Roman" w:eastAsia="Times New Roman" w:hAnsi="Times New Roman"/>
                <w:color w:val="000000"/>
                <w:sz w:val="24"/>
              </w:rPr>
              <w:t>Игра</w:t>
            </w:r>
            <w:proofErr w:type="spellEnd"/>
            <w:r>
              <w:rPr>
                <w:rFonts w:ascii="Times New Roman" w:eastAsia="Times New Roman" w:hAnsi="Times New Roman"/>
                <w:color w:val="000000"/>
                <w:sz w:val="24"/>
              </w:rPr>
              <w:t xml:space="preserve"> 10 </w:t>
            </w:r>
            <w:proofErr w:type="spellStart"/>
            <w:r>
              <w:rPr>
                <w:rFonts w:ascii="Times New Roman" w:eastAsia="Times New Roman" w:hAnsi="Times New Roman"/>
                <w:color w:val="000000"/>
                <w:sz w:val="24"/>
              </w:rPr>
              <w:t>передач</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 xml:space="preserve">26.01.2023 </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37.</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71" w:lineRule="auto"/>
              <w:ind w:left="72"/>
            </w:pPr>
            <w:r w:rsidRPr="007214C6">
              <w:rPr>
                <w:rFonts w:ascii="Times New Roman" w:eastAsia="Times New Roman" w:hAnsi="Times New Roman"/>
                <w:color w:val="000000"/>
                <w:sz w:val="24"/>
                <w:lang w:val="ru-RU"/>
              </w:rPr>
              <w:t xml:space="preserve">Закрепление техники </w:t>
            </w:r>
            <w:r w:rsidRPr="007214C6">
              <w:rPr>
                <w:lang w:val="ru-RU"/>
              </w:rPr>
              <w:br/>
            </w:r>
            <w:r w:rsidRPr="007214C6">
              <w:rPr>
                <w:rFonts w:ascii="Times New Roman" w:eastAsia="Times New Roman" w:hAnsi="Times New Roman"/>
                <w:color w:val="000000"/>
                <w:sz w:val="24"/>
                <w:lang w:val="ru-RU"/>
              </w:rPr>
              <w:t xml:space="preserve">поворотов с мячом на месте. </w:t>
            </w:r>
            <w:proofErr w:type="spellStart"/>
            <w:r>
              <w:rPr>
                <w:rFonts w:ascii="Times New Roman" w:eastAsia="Times New Roman" w:hAnsi="Times New Roman"/>
                <w:color w:val="000000"/>
                <w:sz w:val="24"/>
              </w:rPr>
              <w:t>Игра</w:t>
            </w:r>
            <w:proofErr w:type="spellEnd"/>
            <w:r>
              <w:rPr>
                <w:rFonts w:ascii="Times New Roman" w:eastAsia="Times New Roman" w:hAnsi="Times New Roman"/>
                <w:color w:val="000000"/>
                <w:sz w:val="24"/>
              </w:rPr>
              <w:t xml:space="preserve"> 10 </w:t>
            </w:r>
            <w:proofErr w:type="spellStart"/>
            <w:r>
              <w:rPr>
                <w:rFonts w:ascii="Times New Roman" w:eastAsia="Times New Roman" w:hAnsi="Times New Roman"/>
                <w:color w:val="000000"/>
                <w:sz w:val="24"/>
              </w:rPr>
              <w:t>передач</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30.01.2023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bl>
    <w:p w:rsidR="0083532A" w:rsidRDefault="0083532A">
      <w:pPr>
        <w:autoSpaceDE w:val="0"/>
        <w:autoSpaceDN w:val="0"/>
        <w:spacing w:after="0" w:line="14" w:lineRule="exact"/>
      </w:pPr>
    </w:p>
    <w:p w:rsidR="0083532A" w:rsidRDefault="0083532A">
      <w:pPr>
        <w:sectPr w:rsidR="0083532A">
          <w:pgSz w:w="11900" w:h="16840"/>
          <w:pgMar w:top="284" w:right="650" w:bottom="460" w:left="666" w:header="720" w:footer="720" w:gutter="0"/>
          <w:cols w:space="720" w:equalWidth="0">
            <w:col w:w="1058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22"/>
        <w:gridCol w:w="732"/>
        <w:gridCol w:w="1620"/>
        <w:gridCol w:w="1668"/>
        <w:gridCol w:w="1236"/>
        <w:gridCol w:w="1598"/>
      </w:tblGrid>
      <w:tr w:rsidR="0083532A">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38.</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ight="144"/>
              <w:rPr>
                <w:lang w:val="ru-RU"/>
              </w:rPr>
            </w:pPr>
            <w:r w:rsidRPr="007214C6">
              <w:rPr>
                <w:rFonts w:ascii="Times New Roman" w:eastAsia="Times New Roman" w:hAnsi="Times New Roman"/>
                <w:color w:val="000000"/>
                <w:sz w:val="24"/>
                <w:lang w:val="ru-RU"/>
              </w:rPr>
              <w:t xml:space="preserve">Подготовительные </w:t>
            </w:r>
            <w:r w:rsidRPr="007214C6">
              <w:rPr>
                <w:lang w:val="ru-RU"/>
              </w:rPr>
              <w:br/>
            </w:r>
            <w:r w:rsidRPr="007214C6">
              <w:rPr>
                <w:rFonts w:ascii="Times New Roman" w:eastAsia="Times New Roman" w:hAnsi="Times New Roman"/>
                <w:color w:val="000000"/>
                <w:sz w:val="24"/>
                <w:lang w:val="ru-RU"/>
              </w:rPr>
              <w:t xml:space="preserve">упражнения для освоения техники передачи </w:t>
            </w:r>
            <w:r w:rsidRPr="007214C6">
              <w:rPr>
                <w:lang w:val="ru-RU"/>
              </w:rPr>
              <w:br/>
            </w:r>
            <w:r w:rsidRPr="007214C6">
              <w:rPr>
                <w:rFonts w:ascii="Times New Roman" w:eastAsia="Times New Roman" w:hAnsi="Times New Roman"/>
                <w:color w:val="000000"/>
                <w:sz w:val="24"/>
                <w:lang w:val="ru-RU"/>
              </w:rPr>
              <w:t>баскетбольного мяча одной рукой от плеча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02.02.2023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39.</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144"/>
              <w:rPr>
                <w:lang w:val="ru-RU"/>
              </w:rPr>
            </w:pPr>
            <w:r w:rsidRPr="007214C6">
              <w:rPr>
                <w:rFonts w:ascii="Times New Roman" w:eastAsia="Times New Roman" w:hAnsi="Times New Roman"/>
                <w:color w:val="000000"/>
                <w:sz w:val="24"/>
                <w:lang w:val="ru-RU"/>
              </w:rPr>
              <w:t xml:space="preserve">Техника передачи </w:t>
            </w:r>
            <w:r w:rsidRPr="007214C6">
              <w:rPr>
                <w:lang w:val="ru-RU"/>
              </w:rPr>
              <w:br/>
            </w:r>
            <w:r w:rsidRPr="007214C6">
              <w:rPr>
                <w:rFonts w:ascii="Times New Roman" w:eastAsia="Times New Roman" w:hAnsi="Times New Roman"/>
                <w:color w:val="000000"/>
                <w:sz w:val="24"/>
                <w:lang w:val="ru-RU"/>
              </w:rPr>
              <w:t>баскетбольного мяча одной рукой от плеча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06.02.2023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40.</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8" w:lineRule="auto"/>
              <w:ind w:left="72"/>
              <w:rPr>
                <w:lang w:val="ru-RU"/>
              </w:rPr>
            </w:pPr>
            <w:r w:rsidRPr="007214C6">
              <w:rPr>
                <w:rFonts w:ascii="Times New Roman" w:eastAsia="Times New Roman" w:hAnsi="Times New Roman"/>
                <w:color w:val="000000"/>
                <w:sz w:val="24"/>
                <w:lang w:val="ru-RU"/>
              </w:rPr>
              <w:t xml:space="preserve">Способы самостоятельного совершенствования техники передачи баскетбольного </w:t>
            </w:r>
            <w:r w:rsidRPr="007214C6">
              <w:rPr>
                <w:lang w:val="ru-RU"/>
              </w:rPr>
              <w:br/>
            </w:r>
            <w:r w:rsidRPr="007214C6">
              <w:rPr>
                <w:rFonts w:ascii="Times New Roman" w:eastAsia="Times New Roman" w:hAnsi="Times New Roman"/>
                <w:color w:val="000000"/>
                <w:sz w:val="24"/>
                <w:lang w:val="ru-RU"/>
              </w:rPr>
              <w:t>мяча одной рукой от плеча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09.02.2023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78" w:lineRule="auto"/>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41.</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288"/>
              <w:rPr>
                <w:lang w:val="ru-RU"/>
              </w:rPr>
            </w:pPr>
            <w:r w:rsidRPr="007214C6">
              <w:rPr>
                <w:rFonts w:ascii="Times New Roman" w:eastAsia="Times New Roman" w:hAnsi="Times New Roman"/>
                <w:color w:val="000000"/>
                <w:sz w:val="24"/>
                <w:lang w:val="ru-RU"/>
              </w:rPr>
              <w:t xml:space="preserve">Обучение технике броска мяча в корзину двумя </w:t>
            </w:r>
            <w:r w:rsidRPr="007214C6">
              <w:rPr>
                <w:lang w:val="ru-RU"/>
              </w:rPr>
              <w:br/>
            </w:r>
            <w:r w:rsidRPr="007214C6">
              <w:rPr>
                <w:rFonts w:ascii="Times New Roman" w:eastAsia="Times New Roman" w:hAnsi="Times New Roman"/>
                <w:color w:val="000000"/>
                <w:sz w:val="24"/>
                <w:lang w:val="ru-RU"/>
              </w:rPr>
              <w:t>руками в прыжке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13.02.2023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42.</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Pr>
                <w:lang w:val="ru-RU"/>
              </w:rPr>
            </w:pPr>
            <w:r w:rsidRPr="007214C6">
              <w:rPr>
                <w:rFonts w:ascii="Times New Roman" w:eastAsia="Times New Roman" w:hAnsi="Times New Roman"/>
                <w:color w:val="000000"/>
                <w:sz w:val="24"/>
                <w:lang w:val="ru-RU"/>
              </w:rPr>
              <w:t xml:space="preserve">Закрепление техники броска мяча в корзину двумя </w:t>
            </w:r>
            <w:r w:rsidRPr="007214C6">
              <w:rPr>
                <w:lang w:val="ru-RU"/>
              </w:rPr>
              <w:br/>
            </w:r>
            <w:r w:rsidRPr="007214C6">
              <w:rPr>
                <w:rFonts w:ascii="Times New Roman" w:eastAsia="Times New Roman" w:hAnsi="Times New Roman"/>
                <w:color w:val="000000"/>
                <w:sz w:val="24"/>
                <w:lang w:val="ru-RU"/>
              </w:rPr>
              <w:t>руками в прыжке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16.02.2023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43.</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Pr>
                <w:lang w:val="ru-RU"/>
              </w:rPr>
            </w:pPr>
            <w:r w:rsidRPr="007214C6">
              <w:rPr>
                <w:rFonts w:ascii="Times New Roman" w:eastAsia="Times New Roman" w:hAnsi="Times New Roman"/>
                <w:color w:val="000000"/>
                <w:sz w:val="24"/>
                <w:lang w:val="ru-RU"/>
              </w:rPr>
              <w:t xml:space="preserve">Способы </w:t>
            </w:r>
            <w:r w:rsidRPr="007214C6">
              <w:rPr>
                <w:lang w:val="ru-RU"/>
              </w:rPr>
              <w:br/>
            </w:r>
            <w:r w:rsidRPr="007214C6">
              <w:rPr>
                <w:rFonts w:ascii="Times New Roman" w:eastAsia="Times New Roman" w:hAnsi="Times New Roman"/>
                <w:color w:val="000000"/>
                <w:sz w:val="24"/>
                <w:lang w:val="ru-RU"/>
              </w:rPr>
              <w:t xml:space="preserve">совершенствования техники броска мяча в корзину </w:t>
            </w:r>
            <w:r w:rsidRPr="007214C6">
              <w:rPr>
                <w:lang w:val="ru-RU"/>
              </w:rPr>
              <w:br/>
            </w:r>
            <w:r w:rsidRPr="007214C6">
              <w:rPr>
                <w:rFonts w:ascii="Times New Roman" w:eastAsia="Times New Roman" w:hAnsi="Times New Roman"/>
                <w:color w:val="000000"/>
                <w:sz w:val="24"/>
                <w:lang w:val="ru-RU"/>
              </w:rPr>
              <w:t>двумя рукам в прыжке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27.02.2023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44.</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Pr>
                <w:lang w:val="ru-RU"/>
              </w:rPr>
            </w:pPr>
            <w:r w:rsidRPr="007214C6">
              <w:rPr>
                <w:rFonts w:ascii="Times New Roman" w:eastAsia="Times New Roman" w:hAnsi="Times New Roman"/>
                <w:color w:val="000000"/>
                <w:sz w:val="24"/>
                <w:lang w:val="ru-RU"/>
              </w:rPr>
              <w:t>Обучение технике броска мяча в корзину одной рукой в прыжке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02.03.2023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45.</w:t>
            </w:r>
          </w:p>
        </w:tc>
        <w:tc>
          <w:tcPr>
            <w:tcW w:w="312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Pr>
                <w:lang w:val="ru-RU"/>
              </w:rPr>
            </w:pPr>
            <w:r w:rsidRPr="007214C6">
              <w:rPr>
                <w:rFonts w:ascii="Times New Roman" w:eastAsia="Times New Roman" w:hAnsi="Times New Roman"/>
                <w:color w:val="000000"/>
                <w:sz w:val="24"/>
                <w:lang w:val="ru-RU"/>
              </w:rPr>
              <w:t>Закрепление техники броска мяча в корзину одной рукой в прыжке</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06.03.2023</w:t>
            </w:r>
          </w:p>
        </w:tc>
        <w:tc>
          <w:tcPr>
            <w:tcW w:w="159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46.</w:t>
            </w:r>
          </w:p>
        </w:tc>
        <w:tc>
          <w:tcPr>
            <w:tcW w:w="3122"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ind w:left="72"/>
              <w:rPr>
                <w:lang w:val="ru-RU"/>
              </w:rPr>
            </w:pPr>
            <w:r w:rsidRPr="007214C6">
              <w:rPr>
                <w:rFonts w:ascii="Times New Roman" w:eastAsia="Times New Roman" w:hAnsi="Times New Roman"/>
                <w:color w:val="000000"/>
                <w:sz w:val="24"/>
                <w:lang w:val="ru-RU"/>
              </w:rPr>
              <w:t xml:space="preserve">Способы </w:t>
            </w:r>
            <w:r w:rsidRPr="007214C6">
              <w:rPr>
                <w:lang w:val="ru-RU"/>
              </w:rPr>
              <w:br/>
            </w:r>
            <w:r w:rsidRPr="007214C6">
              <w:rPr>
                <w:rFonts w:ascii="Times New Roman" w:eastAsia="Times New Roman" w:hAnsi="Times New Roman"/>
                <w:color w:val="000000"/>
                <w:sz w:val="24"/>
                <w:lang w:val="ru-RU"/>
              </w:rPr>
              <w:t xml:space="preserve">совершенствования техники броска мяча в корзину </w:t>
            </w:r>
            <w:r w:rsidRPr="007214C6">
              <w:rPr>
                <w:lang w:val="ru-RU"/>
              </w:rPr>
              <w:br/>
            </w:r>
            <w:r w:rsidRPr="007214C6">
              <w:rPr>
                <w:rFonts w:ascii="Times New Roman" w:eastAsia="Times New Roman" w:hAnsi="Times New Roman"/>
                <w:color w:val="000000"/>
                <w:sz w:val="24"/>
                <w:lang w:val="ru-RU"/>
              </w:rPr>
              <w:t>одной рукой в прыжке</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09.03.2023</w:t>
            </w:r>
          </w:p>
        </w:tc>
        <w:tc>
          <w:tcPr>
            <w:tcW w:w="159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21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47.</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Pr>
                <w:lang w:val="ru-RU"/>
              </w:rPr>
            </w:pPr>
            <w:r w:rsidRPr="007214C6">
              <w:rPr>
                <w:rFonts w:ascii="Times New Roman" w:eastAsia="Times New Roman" w:hAnsi="Times New Roman"/>
                <w:color w:val="000000"/>
                <w:sz w:val="24"/>
                <w:lang w:val="ru-RU"/>
              </w:rPr>
              <w:t xml:space="preserve">Методические </w:t>
            </w:r>
            <w:r w:rsidRPr="007214C6">
              <w:rPr>
                <w:lang w:val="ru-RU"/>
              </w:rPr>
              <w:br/>
            </w:r>
            <w:r w:rsidRPr="007214C6">
              <w:rPr>
                <w:rFonts w:ascii="Times New Roman" w:eastAsia="Times New Roman" w:hAnsi="Times New Roman"/>
                <w:color w:val="000000"/>
                <w:sz w:val="24"/>
                <w:lang w:val="ru-RU"/>
              </w:rPr>
              <w:t xml:space="preserve">рекомендации по </w:t>
            </w:r>
            <w:r w:rsidRPr="007214C6">
              <w:rPr>
                <w:lang w:val="ru-RU"/>
              </w:rPr>
              <w:br/>
            </w:r>
            <w:r w:rsidRPr="007214C6">
              <w:rPr>
                <w:rFonts w:ascii="Times New Roman" w:eastAsia="Times New Roman" w:hAnsi="Times New Roman"/>
                <w:color w:val="000000"/>
                <w:sz w:val="24"/>
                <w:lang w:val="ru-RU"/>
              </w:rPr>
              <w:t xml:space="preserve">самостоятельному решению задач при разучивании </w:t>
            </w:r>
            <w:r w:rsidRPr="007214C6">
              <w:rPr>
                <w:lang w:val="ru-RU"/>
              </w:rPr>
              <w:br/>
            </w:r>
            <w:r w:rsidRPr="007214C6">
              <w:rPr>
                <w:rFonts w:ascii="Times New Roman" w:eastAsia="Times New Roman" w:hAnsi="Times New Roman"/>
                <w:color w:val="000000"/>
                <w:sz w:val="24"/>
                <w:lang w:val="ru-RU"/>
              </w:rPr>
              <w:t>прямого нападающего удара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13.03.2023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bl>
    <w:p w:rsidR="0083532A" w:rsidRDefault="0083532A">
      <w:pPr>
        <w:autoSpaceDE w:val="0"/>
        <w:autoSpaceDN w:val="0"/>
        <w:spacing w:after="0" w:line="14" w:lineRule="exact"/>
      </w:pPr>
    </w:p>
    <w:p w:rsidR="0083532A" w:rsidRDefault="0083532A">
      <w:pPr>
        <w:sectPr w:rsidR="0083532A">
          <w:pgSz w:w="11900" w:h="16840"/>
          <w:pgMar w:top="284" w:right="650" w:bottom="796" w:left="666" w:header="720" w:footer="720" w:gutter="0"/>
          <w:cols w:space="720" w:equalWidth="0">
            <w:col w:w="1058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22"/>
        <w:gridCol w:w="732"/>
        <w:gridCol w:w="1620"/>
        <w:gridCol w:w="1668"/>
        <w:gridCol w:w="1236"/>
        <w:gridCol w:w="1598"/>
      </w:tblGrid>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48.</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720"/>
              <w:rPr>
                <w:lang w:val="ru-RU"/>
              </w:rPr>
            </w:pPr>
            <w:r w:rsidRPr="007214C6">
              <w:rPr>
                <w:rFonts w:ascii="Times New Roman" w:eastAsia="Times New Roman" w:hAnsi="Times New Roman"/>
                <w:color w:val="000000"/>
                <w:sz w:val="24"/>
                <w:lang w:val="ru-RU"/>
              </w:rPr>
              <w:t xml:space="preserve">Обучение прямому </w:t>
            </w:r>
            <w:r w:rsidRPr="007214C6">
              <w:rPr>
                <w:lang w:val="ru-RU"/>
              </w:rPr>
              <w:br/>
            </w:r>
            <w:r w:rsidRPr="007214C6">
              <w:rPr>
                <w:rFonts w:ascii="Times New Roman" w:eastAsia="Times New Roman" w:hAnsi="Times New Roman"/>
                <w:color w:val="000000"/>
                <w:sz w:val="24"/>
                <w:lang w:val="ru-RU"/>
              </w:rPr>
              <w:t>нападающему удару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16.03.2023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49.</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Pr>
                <w:lang w:val="ru-RU"/>
              </w:rPr>
            </w:pPr>
            <w:r w:rsidRPr="007214C6">
              <w:rPr>
                <w:rFonts w:ascii="Times New Roman" w:eastAsia="Times New Roman" w:hAnsi="Times New Roman"/>
                <w:color w:val="000000"/>
                <w:sz w:val="24"/>
                <w:lang w:val="ru-RU"/>
              </w:rPr>
              <w:t xml:space="preserve">Закрепление техники </w:t>
            </w:r>
            <w:r w:rsidRPr="007214C6">
              <w:rPr>
                <w:lang w:val="ru-RU"/>
              </w:rPr>
              <w:br/>
            </w:r>
            <w:r w:rsidRPr="007214C6">
              <w:rPr>
                <w:rFonts w:ascii="Times New Roman" w:eastAsia="Times New Roman" w:hAnsi="Times New Roman"/>
                <w:color w:val="000000"/>
                <w:sz w:val="24"/>
                <w:lang w:val="ru-RU"/>
              </w:rPr>
              <w:t>прямого нападающего удара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20.03.2023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83532A">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50.</w:t>
            </w:r>
          </w:p>
        </w:tc>
        <w:tc>
          <w:tcPr>
            <w:tcW w:w="312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Pr="007214C6" w:rsidRDefault="00307BDD">
            <w:pPr>
              <w:autoSpaceDE w:val="0"/>
              <w:autoSpaceDN w:val="0"/>
              <w:spacing w:before="98" w:after="0"/>
              <w:ind w:left="72"/>
              <w:rPr>
                <w:lang w:val="ru-RU"/>
              </w:rPr>
            </w:pPr>
            <w:r w:rsidRPr="007214C6">
              <w:rPr>
                <w:rFonts w:ascii="Times New Roman" w:eastAsia="Times New Roman" w:hAnsi="Times New Roman"/>
                <w:color w:val="000000"/>
                <w:sz w:val="24"/>
                <w:lang w:val="ru-RU"/>
              </w:rPr>
              <w:t xml:space="preserve">Способы </w:t>
            </w:r>
            <w:r w:rsidRPr="007214C6">
              <w:rPr>
                <w:lang w:val="ru-RU"/>
              </w:rPr>
              <w:br/>
            </w:r>
            <w:r w:rsidRPr="007214C6">
              <w:rPr>
                <w:rFonts w:ascii="Times New Roman" w:eastAsia="Times New Roman" w:hAnsi="Times New Roman"/>
                <w:color w:val="000000"/>
                <w:sz w:val="24"/>
                <w:lang w:val="ru-RU"/>
              </w:rPr>
              <w:t>совершенствования техники прямого нападающего удара в волейболе</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23.03.2023</w:t>
            </w:r>
          </w:p>
        </w:tc>
        <w:tc>
          <w:tcPr>
            <w:tcW w:w="1598" w:type="dxa"/>
            <w:tcBorders>
              <w:top w:val="single" w:sz="4" w:space="0" w:color="000000"/>
              <w:left w:val="single" w:sz="4" w:space="0" w:color="000000"/>
              <w:bottom w:val="single" w:sz="5"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51.</w:t>
            </w:r>
          </w:p>
        </w:tc>
        <w:tc>
          <w:tcPr>
            <w:tcW w:w="3122"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line="271" w:lineRule="auto"/>
              <w:ind w:left="72"/>
              <w:rPr>
                <w:lang w:val="ru-RU"/>
              </w:rPr>
            </w:pPr>
            <w:r w:rsidRPr="007214C6">
              <w:rPr>
                <w:rFonts w:ascii="Times New Roman" w:eastAsia="Times New Roman" w:hAnsi="Times New Roman"/>
                <w:color w:val="000000"/>
                <w:sz w:val="24"/>
                <w:lang w:val="ru-RU"/>
              </w:rPr>
              <w:t xml:space="preserve">Обучение индивидуальному блокированию мяча в </w:t>
            </w:r>
            <w:r w:rsidRPr="007214C6">
              <w:rPr>
                <w:lang w:val="ru-RU"/>
              </w:rPr>
              <w:br/>
            </w:r>
            <w:r w:rsidRPr="007214C6">
              <w:rPr>
                <w:rFonts w:ascii="Times New Roman" w:eastAsia="Times New Roman" w:hAnsi="Times New Roman"/>
                <w:color w:val="000000"/>
                <w:sz w:val="24"/>
                <w:lang w:val="ru-RU"/>
              </w:rPr>
              <w:t>прыжке с места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27.03.2023</w:t>
            </w:r>
          </w:p>
        </w:tc>
        <w:tc>
          <w:tcPr>
            <w:tcW w:w="1598" w:type="dxa"/>
            <w:tcBorders>
              <w:top w:val="single" w:sz="5"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52.</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ight="720"/>
              <w:rPr>
                <w:lang w:val="ru-RU"/>
              </w:rPr>
            </w:pPr>
            <w:r w:rsidRPr="007214C6">
              <w:rPr>
                <w:rFonts w:ascii="Times New Roman" w:eastAsia="Times New Roman" w:hAnsi="Times New Roman"/>
                <w:color w:val="000000"/>
                <w:sz w:val="24"/>
                <w:lang w:val="ru-RU"/>
              </w:rPr>
              <w:t xml:space="preserve">Закрепление техники индивидуального </w:t>
            </w:r>
            <w:r w:rsidRPr="007214C6">
              <w:rPr>
                <w:lang w:val="ru-RU"/>
              </w:rPr>
              <w:br/>
            </w:r>
            <w:r w:rsidRPr="007214C6">
              <w:rPr>
                <w:rFonts w:ascii="Times New Roman" w:eastAsia="Times New Roman" w:hAnsi="Times New Roman"/>
                <w:color w:val="000000"/>
                <w:sz w:val="24"/>
                <w:lang w:val="ru-RU"/>
              </w:rPr>
              <w:t>блокирования мяча в прыжке с места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30.03.2023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53.</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ight="864"/>
              <w:rPr>
                <w:lang w:val="ru-RU"/>
              </w:rPr>
            </w:pPr>
            <w:r w:rsidRPr="007214C6">
              <w:rPr>
                <w:rFonts w:ascii="Times New Roman" w:eastAsia="Times New Roman" w:hAnsi="Times New Roman"/>
                <w:color w:val="000000"/>
                <w:sz w:val="24"/>
                <w:lang w:val="ru-RU"/>
              </w:rPr>
              <w:t xml:space="preserve">Способы </w:t>
            </w:r>
            <w:r w:rsidRPr="007214C6">
              <w:rPr>
                <w:lang w:val="ru-RU"/>
              </w:rPr>
              <w:br/>
            </w:r>
            <w:r w:rsidRPr="007214C6">
              <w:rPr>
                <w:rFonts w:ascii="Times New Roman" w:eastAsia="Times New Roman" w:hAnsi="Times New Roman"/>
                <w:color w:val="000000"/>
                <w:sz w:val="24"/>
                <w:lang w:val="ru-RU"/>
              </w:rPr>
              <w:t xml:space="preserve">совершенствования индивидуального </w:t>
            </w:r>
            <w:r w:rsidRPr="007214C6">
              <w:rPr>
                <w:lang w:val="ru-RU"/>
              </w:rPr>
              <w:br/>
            </w:r>
            <w:r w:rsidRPr="007214C6">
              <w:rPr>
                <w:rFonts w:ascii="Times New Roman" w:eastAsia="Times New Roman" w:hAnsi="Times New Roman"/>
                <w:color w:val="000000"/>
                <w:sz w:val="24"/>
                <w:lang w:val="ru-RU"/>
              </w:rPr>
              <w:t>блокирования мяча в прыжке с места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03.04.2023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ind w:right="576"/>
              <w:jc w:val="center"/>
            </w:pPr>
            <w:r>
              <w:rPr>
                <w:rFonts w:ascii="Times New Roman" w:eastAsia="Times New Roman" w:hAnsi="Times New Roman"/>
                <w:color w:val="000000"/>
                <w:sz w:val="24"/>
              </w:rPr>
              <w:t xml:space="preserve"> Устный опрос;</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54.</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288"/>
              <w:rPr>
                <w:lang w:val="ru-RU"/>
              </w:rPr>
            </w:pPr>
            <w:r w:rsidRPr="007214C6">
              <w:rPr>
                <w:rFonts w:ascii="Times New Roman" w:eastAsia="Times New Roman" w:hAnsi="Times New Roman"/>
                <w:color w:val="000000"/>
                <w:sz w:val="24"/>
                <w:lang w:val="ru-RU"/>
              </w:rPr>
              <w:t xml:space="preserve">Технико-тактические </w:t>
            </w:r>
            <w:r w:rsidRPr="007214C6">
              <w:rPr>
                <w:lang w:val="ru-RU"/>
              </w:rPr>
              <w:br/>
            </w:r>
            <w:r w:rsidRPr="007214C6">
              <w:rPr>
                <w:rFonts w:ascii="Times New Roman" w:eastAsia="Times New Roman" w:hAnsi="Times New Roman"/>
                <w:color w:val="000000"/>
                <w:sz w:val="24"/>
                <w:lang w:val="ru-RU"/>
              </w:rPr>
              <w:t xml:space="preserve">действия игроков </w:t>
            </w:r>
            <w:r w:rsidRPr="007214C6">
              <w:rPr>
                <w:lang w:val="ru-RU"/>
              </w:rPr>
              <w:br/>
            </w:r>
            <w:r w:rsidRPr="007214C6">
              <w:rPr>
                <w:rFonts w:ascii="Times New Roman" w:eastAsia="Times New Roman" w:hAnsi="Times New Roman"/>
                <w:color w:val="000000"/>
                <w:sz w:val="24"/>
                <w:lang w:val="ru-RU"/>
              </w:rPr>
              <w:t>обороняющейся команды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06.04.2023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55.</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720"/>
              <w:rPr>
                <w:lang w:val="ru-RU"/>
              </w:rPr>
            </w:pPr>
            <w:r w:rsidRPr="007214C6">
              <w:rPr>
                <w:rFonts w:ascii="Times New Roman" w:eastAsia="Times New Roman" w:hAnsi="Times New Roman"/>
                <w:color w:val="000000"/>
                <w:sz w:val="24"/>
                <w:lang w:val="ru-RU"/>
              </w:rPr>
              <w:t xml:space="preserve">Технико-тактические действия игроков </w:t>
            </w:r>
            <w:r w:rsidRPr="007214C6">
              <w:rPr>
                <w:lang w:val="ru-RU"/>
              </w:rPr>
              <w:br/>
            </w:r>
            <w:r w:rsidRPr="007214C6">
              <w:rPr>
                <w:rFonts w:ascii="Times New Roman" w:eastAsia="Times New Roman" w:hAnsi="Times New Roman"/>
                <w:color w:val="000000"/>
                <w:sz w:val="24"/>
                <w:lang w:val="ru-RU"/>
              </w:rPr>
              <w:t>атакующей команды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10.04.2023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56.</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line="281" w:lineRule="auto"/>
              <w:ind w:left="72" w:right="144"/>
              <w:rPr>
                <w:lang w:val="ru-RU"/>
              </w:rPr>
            </w:pPr>
            <w:r w:rsidRPr="007214C6">
              <w:rPr>
                <w:rFonts w:ascii="Times New Roman" w:eastAsia="Times New Roman" w:hAnsi="Times New Roman"/>
                <w:color w:val="000000"/>
                <w:sz w:val="24"/>
                <w:lang w:val="ru-RU"/>
              </w:rPr>
              <w:t xml:space="preserve">Совершенствование </w:t>
            </w:r>
            <w:r w:rsidRPr="007214C6">
              <w:rPr>
                <w:lang w:val="ru-RU"/>
              </w:rPr>
              <w:br/>
            </w:r>
            <w:r w:rsidRPr="007214C6">
              <w:rPr>
                <w:rFonts w:ascii="Times New Roman" w:eastAsia="Times New Roman" w:hAnsi="Times New Roman"/>
                <w:color w:val="000000"/>
                <w:sz w:val="24"/>
                <w:lang w:val="ru-RU"/>
              </w:rPr>
              <w:t xml:space="preserve">технических действий игры в волейбол в условиях </w:t>
            </w:r>
            <w:r w:rsidRPr="007214C6">
              <w:rPr>
                <w:lang w:val="ru-RU"/>
              </w:rPr>
              <w:br/>
            </w:r>
            <w:r w:rsidRPr="007214C6">
              <w:rPr>
                <w:rFonts w:ascii="Times New Roman" w:eastAsia="Times New Roman" w:hAnsi="Times New Roman"/>
                <w:color w:val="000000"/>
                <w:sz w:val="24"/>
                <w:lang w:val="ru-RU"/>
              </w:rPr>
              <w:t xml:space="preserve">учебной игровой </w:t>
            </w:r>
            <w:r w:rsidRPr="007214C6">
              <w:rPr>
                <w:lang w:val="ru-RU"/>
              </w:rPr>
              <w:br/>
            </w:r>
            <w:r w:rsidRPr="007214C6">
              <w:rPr>
                <w:rFonts w:ascii="Times New Roman" w:eastAsia="Times New Roman" w:hAnsi="Times New Roman"/>
                <w:color w:val="000000"/>
                <w:sz w:val="24"/>
                <w:lang w:val="ru-RU"/>
              </w:rPr>
              <w:t>деятельности.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13.04.2023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57.</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ight="144"/>
              <w:rPr>
                <w:lang w:val="ru-RU"/>
              </w:rPr>
            </w:pPr>
            <w:r w:rsidRPr="007214C6">
              <w:rPr>
                <w:rFonts w:ascii="Times New Roman" w:eastAsia="Times New Roman" w:hAnsi="Times New Roman"/>
                <w:color w:val="000000"/>
                <w:sz w:val="24"/>
                <w:lang w:val="ru-RU"/>
              </w:rPr>
              <w:t xml:space="preserve">Совершенствование </w:t>
            </w:r>
            <w:r w:rsidRPr="007214C6">
              <w:rPr>
                <w:lang w:val="ru-RU"/>
              </w:rPr>
              <w:br/>
            </w:r>
            <w:r w:rsidRPr="007214C6">
              <w:rPr>
                <w:rFonts w:ascii="Times New Roman" w:eastAsia="Times New Roman" w:hAnsi="Times New Roman"/>
                <w:color w:val="000000"/>
                <w:sz w:val="24"/>
                <w:lang w:val="ru-RU"/>
              </w:rPr>
              <w:t xml:space="preserve">технических действий игры в волейбол в условиях </w:t>
            </w:r>
            <w:r w:rsidRPr="007214C6">
              <w:rPr>
                <w:lang w:val="ru-RU"/>
              </w:rPr>
              <w:br/>
            </w:r>
            <w:r w:rsidRPr="007214C6">
              <w:rPr>
                <w:rFonts w:ascii="Times New Roman" w:eastAsia="Times New Roman" w:hAnsi="Times New Roman"/>
                <w:color w:val="000000"/>
                <w:sz w:val="24"/>
                <w:lang w:val="ru-RU"/>
              </w:rPr>
              <w:t xml:space="preserve">учебной игровой </w:t>
            </w:r>
            <w:r w:rsidRPr="007214C6">
              <w:rPr>
                <w:lang w:val="ru-RU"/>
              </w:rPr>
              <w:br/>
            </w:r>
            <w:r w:rsidRPr="007214C6">
              <w:rPr>
                <w:rFonts w:ascii="Times New Roman" w:eastAsia="Times New Roman" w:hAnsi="Times New Roman"/>
                <w:color w:val="000000"/>
                <w:sz w:val="24"/>
                <w:lang w:val="ru-RU"/>
              </w:rPr>
              <w:t>деятельности.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17.04.2023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bl>
    <w:p w:rsidR="0083532A" w:rsidRDefault="0083532A">
      <w:pPr>
        <w:autoSpaceDE w:val="0"/>
        <w:autoSpaceDN w:val="0"/>
        <w:spacing w:after="0" w:line="14" w:lineRule="exact"/>
      </w:pPr>
    </w:p>
    <w:p w:rsidR="0083532A" w:rsidRDefault="0083532A">
      <w:pPr>
        <w:sectPr w:rsidR="0083532A">
          <w:pgSz w:w="11900" w:h="16840"/>
          <w:pgMar w:top="284" w:right="650" w:bottom="962" w:left="666" w:header="720" w:footer="720" w:gutter="0"/>
          <w:cols w:space="720" w:equalWidth="0">
            <w:col w:w="1058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22"/>
        <w:gridCol w:w="732"/>
        <w:gridCol w:w="1620"/>
        <w:gridCol w:w="1668"/>
        <w:gridCol w:w="1236"/>
        <w:gridCol w:w="1598"/>
      </w:tblGrid>
      <w:tr w:rsidR="0083532A">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58.</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ight="144"/>
              <w:rPr>
                <w:lang w:val="ru-RU"/>
              </w:rPr>
            </w:pPr>
            <w:r w:rsidRPr="007214C6">
              <w:rPr>
                <w:rFonts w:ascii="Times New Roman" w:eastAsia="Times New Roman" w:hAnsi="Times New Roman"/>
                <w:color w:val="000000"/>
                <w:sz w:val="24"/>
                <w:lang w:val="ru-RU"/>
              </w:rPr>
              <w:t xml:space="preserve">Подводящие упражнения для самостоятельного </w:t>
            </w:r>
            <w:r w:rsidRPr="007214C6">
              <w:rPr>
                <w:lang w:val="ru-RU"/>
              </w:rPr>
              <w:br/>
            </w:r>
            <w:r w:rsidRPr="007214C6">
              <w:rPr>
                <w:rFonts w:ascii="Times New Roman" w:eastAsia="Times New Roman" w:hAnsi="Times New Roman"/>
                <w:color w:val="000000"/>
                <w:sz w:val="24"/>
                <w:lang w:val="ru-RU"/>
              </w:rPr>
              <w:t xml:space="preserve">освоения техники удара по </w:t>
            </w:r>
            <w:proofErr w:type="gramStart"/>
            <w:r w:rsidRPr="007214C6">
              <w:rPr>
                <w:rFonts w:ascii="Times New Roman" w:eastAsia="Times New Roman" w:hAnsi="Times New Roman"/>
                <w:color w:val="000000"/>
                <w:sz w:val="24"/>
                <w:lang w:val="ru-RU"/>
              </w:rPr>
              <w:t>катящемуся</w:t>
            </w:r>
            <w:proofErr w:type="gramEnd"/>
            <w:r w:rsidRPr="007214C6">
              <w:rPr>
                <w:rFonts w:ascii="Times New Roman" w:eastAsia="Times New Roman" w:hAnsi="Times New Roman"/>
                <w:color w:val="000000"/>
                <w:sz w:val="24"/>
                <w:lang w:val="ru-RU"/>
              </w:rPr>
              <w:t xml:space="preserve"> футбольному с разбега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20.04.2023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59.</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Pr>
                <w:lang w:val="ru-RU"/>
              </w:rPr>
            </w:pPr>
            <w:r w:rsidRPr="007214C6">
              <w:rPr>
                <w:rFonts w:ascii="Times New Roman" w:eastAsia="Times New Roman" w:hAnsi="Times New Roman"/>
                <w:color w:val="000000"/>
                <w:sz w:val="24"/>
                <w:lang w:val="ru-RU"/>
              </w:rPr>
              <w:t xml:space="preserve">Совершенствование техники выполнения подводящих </w:t>
            </w:r>
            <w:r w:rsidRPr="007214C6">
              <w:rPr>
                <w:lang w:val="ru-RU"/>
              </w:rPr>
              <w:br/>
            </w:r>
            <w:r w:rsidRPr="007214C6">
              <w:rPr>
                <w:rFonts w:ascii="Times New Roman" w:eastAsia="Times New Roman" w:hAnsi="Times New Roman"/>
                <w:color w:val="000000"/>
                <w:sz w:val="24"/>
                <w:lang w:val="ru-RU"/>
              </w:rPr>
              <w:t xml:space="preserve">упражнений для </w:t>
            </w:r>
            <w:r w:rsidRPr="007214C6">
              <w:rPr>
                <w:lang w:val="ru-RU"/>
              </w:rPr>
              <w:br/>
            </w:r>
            <w:r w:rsidRPr="007214C6">
              <w:rPr>
                <w:rFonts w:ascii="Times New Roman" w:eastAsia="Times New Roman" w:hAnsi="Times New Roman"/>
                <w:color w:val="000000"/>
                <w:sz w:val="24"/>
                <w:lang w:val="ru-RU"/>
              </w:rPr>
              <w:t xml:space="preserve">самостоятельного освоения удара по катящемуся </w:t>
            </w:r>
            <w:r w:rsidRPr="007214C6">
              <w:rPr>
                <w:lang w:val="ru-RU"/>
              </w:rPr>
              <w:br/>
            </w:r>
            <w:r w:rsidRPr="007214C6">
              <w:rPr>
                <w:rFonts w:ascii="Times New Roman" w:eastAsia="Times New Roman" w:hAnsi="Times New Roman"/>
                <w:color w:val="000000"/>
                <w:sz w:val="24"/>
                <w:lang w:val="ru-RU"/>
              </w:rPr>
              <w:t>футбольному мячу с разбега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24.04.2023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60.</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Pr>
                <w:lang w:val="ru-RU"/>
              </w:rPr>
            </w:pPr>
            <w:r w:rsidRPr="007214C6">
              <w:rPr>
                <w:rFonts w:ascii="Times New Roman" w:eastAsia="Times New Roman" w:hAnsi="Times New Roman"/>
                <w:color w:val="000000"/>
                <w:sz w:val="24"/>
                <w:lang w:val="ru-RU"/>
              </w:rPr>
              <w:t xml:space="preserve">Способы самостоятельного совершенствования техники удара по </w:t>
            </w:r>
            <w:proofErr w:type="gramStart"/>
            <w:r w:rsidRPr="007214C6">
              <w:rPr>
                <w:rFonts w:ascii="Times New Roman" w:eastAsia="Times New Roman" w:hAnsi="Times New Roman"/>
                <w:color w:val="000000"/>
                <w:sz w:val="24"/>
                <w:lang w:val="ru-RU"/>
              </w:rPr>
              <w:t>катящемуся</w:t>
            </w:r>
            <w:proofErr w:type="gramEnd"/>
            <w:r w:rsidRPr="007214C6">
              <w:rPr>
                <w:rFonts w:ascii="Times New Roman" w:eastAsia="Times New Roman" w:hAnsi="Times New Roman"/>
                <w:color w:val="000000"/>
                <w:sz w:val="24"/>
                <w:lang w:val="ru-RU"/>
              </w:rPr>
              <w:t xml:space="preserve"> </w:t>
            </w:r>
            <w:r w:rsidRPr="007214C6">
              <w:rPr>
                <w:lang w:val="ru-RU"/>
              </w:rPr>
              <w:br/>
            </w:r>
            <w:r w:rsidRPr="007214C6">
              <w:rPr>
                <w:rFonts w:ascii="Times New Roman" w:eastAsia="Times New Roman" w:hAnsi="Times New Roman"/>
                <w:color w:val="000000"/>
                <w:sz w:val="24"/>
                <w:lang w:val="ru-RU"/>
              </w:rPr>
              <w:t>футбольному с разбега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27.04.2023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61.</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Pr>
                <w:lang w:val="ru-RU"/>
              </w:rPr>
            </w:pPr>
            <w:r w:rsidRPr="007214C6">
              <w:rPr>
                <w:rFonts w:ascii="Times New Roman" w:eastAsia="Times New Roman" w:hAnsi="Times New Roman"/>
                <w:color w:val="000000"/>
                <w:sz w:val="24"/>
                <w:lang w:val="ru-RU"/>
              </w:rPr>
              <w:t>Техника удара с разбега по неподвижному футбольному мячу внутренней и внешней частью стопы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01.05.2023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62.</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81" w:lineRule="auto"/>
              <w:ind w:left="72" w:right="144"/>
              <w:rPr>
                <w:lang w:val="ru-RU"/>
              </w:rPr>
            </w:pPr>
            <w:r w:rsidRPr="007214C6">
              <w:rPr>
                <w:rFonts w:ascii="Times New Roman" w:eastAsia="Times New Roman" w:hAnsi="Times New Roman"/>
                <w:color w:val="000000"/>
                <w:sz w:val="24"/>
                <w:lang w:val="ru-RU"/>
              </w:rPr>
              <w:t xml:space="preserve">Способы самостоятельного обучения технике удара с разбега по неподвижному футбольному мячу </w:t>
            </w:r>
            <w:r w:rsidRPr="007214C6">
              <w:rPr>
                <w:lang w:val="ru-RU"/>
              </w:rPr>
              <w:br/>
            </w:r>
            <w:r w:rsidRPr="007214C6">
              <w:rPr>
                <w:rFonts w:ascii="Times New Roman" w:eastAsia="Times New Roman" w:hAnsi="Times New Roman"/>
                <w:color w:val="000000"/>
                <w:sz w:val="24"/>
                <w:lang w:val="ru-RU"/>
              </w:rPr>
              <w:t xml:space="preserve">внутренней и внешней </w:t>
            </w:r>
            <w:r w:rsidRPr="007214C6">
              <w:rPr>
                <w:lang w:val="ru-RU"/>
              </w:rPr>
              <w:br/>
            </w:r>
            <w:r w:rsidRPr="007214C6">
              <w:rPr>
                <w:rFonts w:ascii="Times New Roman" w:eastAsia="Times New Roman" w:hAnsi="Times New Roman"/>
                <w:color w:val="000000"/>
                <w:sz w:val="24"/>
                <w:lang w:val="ru-RU"/>
              </w:rPr>
              <w:t>частью стопы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04.05.2023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63.</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line="271" w:lineRule="auto"/>
              <w:ind w:left="72" w:right="144"/>
              <w:rPr>
                <w:lang w:val="ru-RU"/>
              </w:rPr>
            </w:pPr>
            <w:r w:rsidRPr="007214C6">
              <w:rPr>
                <w:rFonts w:ascii="Times New Roman" w:eastAsia="Times New Roman" w:hAnsi="Times New Roman"/>
                <w:color w:val="000000"/>
                <w:sz w:val="24"/>
                <w:lang w:val="ru-RU"/>
              </w:rPr>
              <w:t xml:space="preserve">Тактические действия в </w:t>
            </w:r>
            <w:r w:rsidRPr="007214C6">
              <w:rPr>
                <w:lang w:val="ru-RU"/>
              </w:rPr>
              <w:br/>
            </w:r>
            <w:r w:rsidRPr="007214C6">
              <w:rPr>
                <w:rFonts w:ascii="Times New Roman" w:eastAsia="Times New Roman" w:hAnsi="Times New Roman"/>
                <w:color w:val="000000"/>
                <w:sz w:val="24"/>
                <w:lang w:val="ru-RU"/>
              </w:rPr>
              <w:t>футболе при атаке игроков соперника на ворота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08.05.2023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64.</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100" w:after="0" w:line="281" w:lineRule="auto"/>
              <w:ind w:left="72"/>
              <w:rPr>
                <w:lang w:val="ru-RU"/>
              </w:rPr>
            </w:pPr>
            <w:r w:rsidRPr="007214C6">
              <w:rPr>
                <w:rFonts w:ascii="Times New Roman" w:eastAsia="Times New Roman" w:hAnsi="Times New Roman"/>
                <w:color w:val="000000"/>
                <w:sz w:val="24"/>
                <w:lang w:val="ru-RU"/>
              </w:rPr>
              <w:t xml:space="preserve">Подготовительные </w:t>
            </w:r>
            <w:r w:rsidRPr="007214C6">
              <w:rPr>
                <w:lang w:val="ru-RU"/>
              </w:rPr>
              <w:br/>
            </w:r>
            <w:r w:rsidRPr="007214C6">
              <w:rPr>
                <w:rFonts w:ascii="Times New Roman" w:eastAsia="Times New Roman" w:hAnsi="Times New Roman"/>
                <w:color w:val="000000"/>
                <w:sz w:val="24"/>
                <w:lang w:val="ru-RU"/>
              </w:rPr>
              <w:t xml:space="preserve">упражнения для </w:t>
            </w:r>
            <w:r w:rsidRPr="007214C6">
              <w:rPr>
                <w:lang w:val="ru-RU"/>
              </w:rPr>
              <w:br/>
            </w:r>
            <w:r w:rsidRPr="007214C6">
              <w:rPr>
                <w:rFonts w:ascii="Times New Roman" w:eastAsia="Times New Roman" w:hAnsi="Times New Roman"/>
                <w:color w:val="000000"/>
                <w:sz w:val="24"/>
                <w:lang w:val="ru-RU"/>
              </w:rPr>
              <w:t xml:space="preserve">совершенствования техники </w:t>
            </w:r>
            <w:proofErr w:type="gramStart"/>
            <w:r w:rsidRPr="007214C6">
              <w:rPr>
                <w:rFonts w:ascii="Times New Roman" w:eastAsia="Times New Roman" w:hAnsi="Times New Roman"/>
                <w:color w:val="000000"/>
                <w:sz w:val="24"/>
                <w:lang w:val="ru-RU"/>
              </w:rPr>
              <w:t>метании</w:t>
            </w:r>
            <w:proofErr w:type="gramEnd"/>
            <w:r w:rsidRPr="007214C6">
              <w:rPr>
                <w:rFonts w:ascii="Times New Roman" w:eastAsia="Times New Roman" w:hAnsi="Times New Roman"/>
                <w:color w:val="000000"/>
                <w:sz w:val="24"/>
                <w:lang w:val="ru-RU"/>
              </w:rPr>
              <w:t xml:space="preserve"> малого мяча с </w:t>
            </w:r>
            <w:r w:rsidRPr="007214C6">
              <w:rPr>
                <w:lang w:val="ru-RU"/>
              </w:rPr>
              <w:br/>
            </w:r>
            <w:r w:rsidRPr="007214C6">
              <w:rPr>
                <w:rFonts w:ascii="Times New Roman" w:eastAsia="Times New Roman" w:hAnsi="Times New Roman"/>
                <w:color w:val="000000"/>
                <w:sz w:val="24"/>
                <w:lang w:val="ru-RU"/>
              </w:rPr>
              <w:t>разбега на дальность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line="230" w:lineRule="auto"/>
              <w:jc w:val="center"/>
            </w:pPr>
            <w:r>
              <w:rPr>
                <w:rFonts w:ascii="Times New Roman" w:eastAsia="Times New Roman" w:hAnsi="Times New Roman"/>
                <w:color w:val="000000"/>
                <w:sz w:val="24"/>
              </w:rPr>
              <w:t>11.05.2023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100"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65.</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Pr>
                <w:lang w:val="ru-RU"/>
              </w:rPr>
            </w:pPr>
            <w:r w:rsidRPr="007214C6">
              <w:rPr>
                <w:rFonts w:ascii="Times New Roman" w:eastAsia="Times New Roman" w:hAnsi="Times New Roman"/>
                <w:color w:val="000000"/>
                <w:sz w:val="24"/>
                <w:lang w:val="ru-RU"/>
              </w:rPr>
              <w:t xml:space="preserve">Совершенствование техники подводящих упражнений в метании малого мяча с </w:t>
            </w:r>
            <w:r w:rsidRPr="007214C6">
              <w:rPr>
                <w:lang w:val="ru-RU"/>
              </w:rPr>
              <w:br/>
            </w:r>
            <w:r w:rsidRPr="007214C6">
              <w:rPr>
                <w:rFonts w:ascii="Times New Roman" w:eastAsia="Times New Roman" w:hAnsi="Times New Roman"/>
                <w:color w:val="000000"/>
                <w:sz w:val="24"/>
                <w:lang w:val="ru-RU"/>
              </w:rPr>
              <w:t>разбега на дальность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15.05.2023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66.</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Pr>
                <w:lang w:val="ru-RU"/>
              </w:rPr>
            </w:pPr>
            <w:r w:rsidRPr="007214C6">
              <w:rPr>
                <w:rFonts w:ascii="Times New Roman" w:eastAsia="Times New Roman" w:hAnsi="Times New Roman"/>
                <w:color w:val="000000"/>
                <w:sz w:val="24"/>
                <w:lang w:val="ru-RU"/>
              </w:rPr>
              <w:t xml:space="preserve">Способы самостоятельного совершенствования техники метания малого мяча с </w:t>
            </w:r>
            <w:r w:rsidRPr="007214C6">
              <w:rPr>
                <w:lang w:val="ru-RU"/>
              </w:rPr>
              <w:br/>
            </w:r>
            <w:r w:rsidRPr="007214C6">
              <w:rPr>
                <w:rFonts w:ascii="Times New Roman" w:eastAsia="Times New Roman" w:hAnsi="Times New Roman"/>
                <w:color w:val="000000"/>
                <w:sz w:val="24"/>
                <w:lang w:val="ru-RU"/>
              </w:rPr>
              <w:t>разбега на дальность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18.05.2023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156" w:hanging="156"/>
            </w:pPr>
            <w:r>
              <w:rPr>
                <w:rFonts w:ascii="Times New Roman" w:eastAsia="Times New Roman" w:hAnsi="Times New Roman"/>
                <w:color w:val="000000"/>
                <w:sz w:val="24"/>
              </w:rPr>
              <w:t xml:space="preserve"> 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Практические упражнения;</w:t>
            </w:r>
          </w:p>
        </w:tc>
      </w:tr>
    </w:tbl>
    <w:p w:rsidR="0083532A" w:rsidRDefault="0083532A">
      <w:pPr>
        <w:autoSpaceDE w:val="0"/>
        <w:autoSpaceDN w:val="0"/>
        <w:spacing w:after="0" w:line="14" w:lineRule="exact"/>
      </w:pPr>
    </w:p>
    <w:p w:rsidR="0083532A" w:rsidRDefault="0083532A">
      <w:pPr>
        <w:sectPr w:rsidR="0083532A">
          <w:pgSz w:w="11900" w:h="16840"/>
          <w:pgMar w:top="284" w:right="650" w:bottom="538" w:left="666" w:header="720" w:footer="720" w:gutter="0"/>
          <w:cols w:space="720" w:equalWidth="0">
            <w:col w:w="10584" w:space="0"/>
          </w:cols>
          <w:docGrid w:linePitch="360"/>
        </w:sectPr>
      </w:pPr>
    </w:p>
    <w:p w:rsidR="0083532A" w:rsidRDefault="008353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122"/>
        <w:gridCol w:w="732"/>
        <w:gridCol w:w="1620"/>
        <w:gridCol w:w="1668"/>
        <w:gridCol w:w="1236"/>
        <w:gridCol w:w="1598"/>
      </w:tblGrid>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67.</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Pr="007214C6" w:rsidRDefault="00307BDD">
            <w:pPr>
              <w:autoSpaceDE w:val="0"/>
              <w:autoSpaceDN w:val="0"/>
              <w:spacing w:before="98" w:after="0"/>
              <w:ind w:left="72"/>
              <w:rPr>
                <w:lang w:val="ru-RU"/>
              </w:rPr>
            </w:pPr>
            <w:r w:rsidRPr="007214C6">
              <w:rPr>
                <w:rFonts w:ascii="Times New Roman" w:eastAsia="Times New Roman" w:hAnsi="Times New Roman"/>
                <w:color w:val="000000"/>
                <w:sz w:val="24"/>
                <w:lang w:val="ru-RU"/>
              </w:rPr>
              <w:t xml:space="preserve">Подготовительные </w:t>
            </w:r>
            <w:r w:rsidRPr="007214C6">
              <w:rPr>
                <w:lang w:val="ru-RU"/>
              </w:rPr>
              <w:br/>
            </w:r>
            <w:r w:rsidRPr="007214C6">
              <w:rPr>
                <w:rFonts w:ascii="Times New Roman" w:eastAsia="Times New Roman" w:hAnsi="Times New Roman"/>
                <w:color w:val="000000"/>
                <w:sz w:val="24"/>
                <w:lang w:val="ru-RU"/>
              </w:rPr>
              <w:t xml:space="preserve">упражнения для </w:t>
            </w:r>
            <w:r w:rsidRPr="007214C6">
              <w:rPr>
                <w:lang w:val="ru-RU"/>
              </w:rPr>
              <w:br/>
            </w:r>
            <w:r w:rsidRPr="007214C6">
              <w:rPr>
                <w:rFonts w:ascii="Times New Roman" w:eastAsia="Times New Roman" w:hAnsi="Times New Roman"/>
                <w:color w:val="000000"/>
                <w:sz w:val="24"/>
                <w:lang w:val="ru-RU"/>
              </w:rPr>
              <w:t>совершенствования техники бега на короткие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22.05.2023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r w:rsidR="008353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68.</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ind w:left="72"/>
            </w:pPr>
            <w:r w:rsidRPr="007214C6">
              <w:rPr>
                <w:rFonts w:ascii="Times New Roman" w:eastAsia="Times New Roman" w:hAnsi="Times New Roman"/>
                <w:color w:val="000000"/>
                <w:sz w:val="24"/>
                <w:lang w:val="ru-RU"/>
              </w:rPr>
              <w:t xml:space="preserve">Способы самостоятельного совершенствования техники бега на короткие дистанции. </w:t>
            </w:r>
            <w:proofErr w:type="spellStart"/>
            <w:r>
              <w:rPr>
                <w:rFonts w:ascii="Times New Roman" w:eastAsia="Times New Roman" w:hAnsi="Times New Roman"/>
                <w:color w:val="000000"/>
                <w:sz w:val="24"/>
              </w:rPr>
              <w:t>Подведение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итогов</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30" w:lineRule="auto"/>
              <w:jc w:val="center"/>
            </w:pPr>
            <w:r>
              <w:rPr>
                <w:rFonts w:ascii="Times New Roman" w:eastAsia="Times New Roman" w:hAnsi="Times New Roman"/>
                <w:color w:val="000000"/>
                <w:sz w:val="24"/>
              </w:rPr>
              <w:t>25.05.2023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32A" w:rsidRDefault="00307BDD">
            <w:pPr>
              <w:autoSpaceDE w:val="0"/>
              <w:autoSpaceDN w:val="0"/>
              <w:spacing w:before="98" w:after="0" w:line="262" w:lineRule="auto"/>
              <w:jc w:val="center"/>
            </w:pPr>
            <w:r>
              <w:rPr>
                <w:rFonts w:ascii="Times New Roman" w:eastAsia="Times New Roman" w:hAnsi="Times New Roman"/>
                <w:color w:val="000000"/>
                <w:sz w:val="24"/>
              </w:rPr>
              <w:t xml:space="preserve"> Практические упражнения;</w:t>
            </w:r>
          </w:p>
        </w:tc>
      </w:tr>
    </w:tbl>
    <w:tbl>
      <w:tblPr>
        <w:tblpPr w:leftFromText="180" w:rightFromText="180" w:vertAnchor="text" w:horzAnchor="margin" w:tblpY="517"/>
        <w:tblW w:w="0" w:type="auto"/>
        <w:tblLayout w:type="fixed"/>
        <w:tblLook w:val="04A0" w:firstRow="1" w:lastRow="0" w:firstColumn="1" w:lastColumn="0" w:noHBand="0" w:noVBand="1"/>
      </w:tblPr>
      <w:tblGrid>
        <w:gridCol w:w="3698"/>
        <w:gridCol w:w="732"/>
        <w:gridCol w:w="1620"/>
        <w:gridCol w:w="4502"/>
      </w:tblGrid>
      <w:tr w:rsidR="007214C6" w:rsidTr="007214C6">
        <w:trPr>
          <w:trHeight w:hRule="exact" w:val="808"/>
        </w:trPr>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7214C6" w:rsidRPr="007214C6" w:rsidRDefault="007214C6" w:rsidP="007214C6">
            <w:pPr>
              <w:autoSpaceDE w:val="0"/>
              <w:autoSpaceDN w:val="0"/>
              <w:spacing w:before="98" w:after="0" w:line="262" w:lineRule="auto"/>
              <w:ind w:left="72" w:right="144"/>
              <w:rPr>
                <w:lang w:val="ru-RU"/>
              </w:rPr>
            </w:pPr>
            <w:r w:rsidRPr="007214C6">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214C6" w:rsidRDefault="007214C6" w:rsidP="007214C6">
            <w:pPr>
              <w:autoSpaceDE w:val="0"/>
              <w:autoSpaceDN w:val="0"/>
              <w:spacing w:before="98" w:after="0" w:line="230" w:lineRule="auto"/>
              <w:ind w:left="72"/>
            </w:pPr>
            <w:r>
              <w:rPr>
                <w:rFonts w:ascii="Times New Roman" w:eastAsia="Times New Roman" w:hAnsi="Times New Roman"/>
                <w:color w:val="000000"/>
                <w:sz w:val="24"/>
              </w:rPr>
              <w:t>68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214C6" w:rsidRDefault="007214C6" w:rsidP="007214C6">
            <w:pPr>
              <w:autoSpaceDE w:val="0"/>
              <w:autoSpaceDN w:val="0"/>
              <w:spacing w:before="98" w:after="0" w:line="230" w:lineRule="auto"/>
              <w:ind w:left="72"/>
            </w:pPr>
            <w:r>
              <w:rPr>
                <w:rFonts w:ascii="Times New Roman" w:eastAsia="Times New Roman" w:hAnsi="Times New Roman"/>
                <w:color w:val="000000"/>
                <w:sz w:val="24"/>
              </w:rPr>
              <w:t>0</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214C6" w:rsidRDefault="007214C6" w:rsidP="007214C6">
            <w:pPr>
              <w:autoSpaceDE w:val="0"/>
              <w:autoSpaceDN w:val="0"/>
              <w:spacing w:before="98" w:after="0" w:line="230" w:lineRule="auto"/>
              <w:ind w:left="72"/>
            </w:pPr>
            <w:r>
              <w:rPr>
                <w:rFonts w:ascii="Times New Roman" w:eastAsia="Times New Roman" w:hAnsi="Times New Roman"/>
                <w:color w:val="000000"/>
                <w:sz w:val="24"/>
              </w:rPr>
              <w:t>0</w:t>
            </w:r>
          </w:p>
        </w:tc>
      </w:tr>
    </w:tbl>
    <w:p w:rsidR="0083532A" w:rsidRDefault="0083532A">
      <w:pPr>
        <w:sectPr w:rsidR="0083532A">
          <w:pgSz w:w="11900" w:h="16840"/>
          <w:pgMar w:top="284" w:right="650" w:bottom="478" w:left="666" w:header="720" w:footer="720" w:gutter="0"/>
          <w:cols w:space="720" w:equalWidth="0">
            <w:col w:w="10584" w:space="0"/>
          </w:cols>
          <w:docGrid w:linePitch="360"/>
        </w:sectPr>
      </w:pPr>
    </w:p>
    <w:p w:rsidR="0083532A" w:rsidRDefault="0083532A">
      <w:pPr>
        <w:autoSpaceDE w:val="0"/>
        <w:autoSpaceDN w:val="0"/>
        <w:spacing w:after="0" w:line="14" w:lineRule="exact"/>
      </w:pPr>
    </w:p>
    <w:p w:rsidR="0083532A" w:rsidRDefault="0083532A">
      <w:pPr>
        <w:sectPr w:rsidR="0083532A">
          <w:pgSz w:w="11900" w:h="16840"/>
          <w:pgMar w:top="284" w:right="650" w:bottom="1440" w:left="666" w:header="720" w:footer="720" w:gutter="0"/>
          <w:cols w:space="720" w:equalWidth="0">
            <w:col w:w="10584" w:space="0"/>
          </w:cols>
          <w:docGrid w:linePitch="360"/>
        </w:sectPr>
      </w:pPr>
    </w:p>
    <w:p w:rsidR="0083532A" w:rsidRDefault="0083532A">
      <w:pPr>
        <w:autoSpaceDE w:val="0"/>
        <w:autoSpaceDN w:val="0"/>
        <w:spacing w:after="78" w:line="220" w:lineRule="exact"/>
      </w:pPr>
    </w:p>
    <w:p w:rsidR="0083532A" w:rsidRDefault="00307BDD">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83532A" w:rsidRPr="007214C6" w:rsidRDefault="00307BDD">
      <w:pPr>
        <w:autoSpaceDE w:val="0"/>
        <w:autoSpaceDN w:val="0"/>
        <w:spacing w:before="346" w:after="0" w:line="300" w:lineRule="auto"/>
        <w:ind w:right="288"/>
        <w:rPr>
          <w:lang w:val="ru-RU"/>
        </w:rPr>
      </w:pPr>
      <w:r w:rsidRPr="007214C6">
        <w:rPr>
          <w:rFonts w:ascii="Times New Roman" w:eastAsia="Times New Roman" w:hAnsi="Times New Roman"/>
          <w:b/>
          <w:color w:val="000000"/>
          <w:sz w:val="24"/>
          <w:lang w:val="ru-RU"/>
        </w:rPr>
        <w:t xml:space="preserve">ОБЯЗАТЕЛЬНЫЕ УЧЕБНЫЕ МАТЕРИАЛЫ ДЛЯ УЧЕНИКА </w:t>
      </w:r>
      <w:r w:rsidRPr="007214C6">
        <w:rPr>
          <w:lang w:val="ru-RU"/>
        </w:rPr>
        <w:br/>
      </w:r>
      <w:r w:rsidRPr="007214C6">
        <w:rPr>
          <w:rFonts w:ascii="Times New Roman" w:eastAsia="Times New Roman" w:hAnsi="Times New Roman"/>
          <w:color w:val="000000"/>
          <w:sz w:val="24"/>
          <w:lang w:val="ru-RU"/>
        </w:rPr>
        <w:t>Физическая культура, 7-9 класс/</w:t>
      </w:r>
      <w:proofErr w:type="spellStart"/>
      <w:r w:rsidRPr="007214C6">
        <w:rPr>
          <w:rFonts w:ascii="Times New Roman" w:eastAsia="Times New Roman" w:hAnsi="Times New Roman"/>
          <w:color w:val="000000"/>
          <w:sz w:val="24"/>
          <w:lang w:val="ru-RU"/>
        </w:rPr>
        <w:t>Погадаев</w:t>
      </w:r>
      <w:proofErr w:type="spellEnd"/>
      <w:r w:rsidRPr="007214C6">
        <w:rPr>
          <w:rFonts w:ascii="Times New Roman" w:eastAsia="Times New Roman" w:hAnsi="Times New Roman"/>
          <w:color w:val="000000"/>
          <w:sz w:val="24"/>
          <w:lang w:val="ru-RU"/>
        </w:rPr>
        <w:t xml:space="preserve"> Г.И., ООО «ДРОФА»; АО «Издательство Просвещение»; Введите свой вариант:</w:t>
      </w:r>
    </w:p>
    <w:p w:rsidR="0083532A" w:rsidRPr="007214C6" w:rsidRDefault="00307BDD">
      <w:pPr>
        <w:autoSpaceDE w:val="0"/>
        <w:autoSpaceDN w:val="0"/>
        <w:spacing w:before="262" w:after="0" w:line="230" w:lineRule="auto"/>
        <w:rPr>
          <w:lang w:val="ru-RU"/>
        </w:rPr>
      </w:pPr>
      <w:r w:rsidRPr="007214C6">
        <w:rPr>
          <w:rFonts w:ascii="Times New Roman" w:eastAsia="Times New Roman" w:hAnsi="Times New Roman"/>
          <w:b/>
          <w:color w:val="000000"/>
          <w:sz w:val="24"/>
          <w:lang w:val="ru-RU"/>
        </w:rPr>
        <w:t>МЕТОДИЧЕСКИЕ МАТЕРИАЛЫ ДЛЯ УЧИТЕЛЯ</w:t>
      </w:r>
    </w:p>
    <w:p w:rsidR="0083532A" w:rsidRPr="007214C6" w:rsidRDefault="00307BDD">
      <w:pPr>
        <w:autoSpaceDE w:val="0"/>
        <w:autoSpaceDN w:val="0"/>
        <w:spacing w:before="262" w:after="0" w:line="302" w:lineRule="auto"/>
        <w:ind w:right="1440"/>
        <w:rPr>
          <w:lang w:val="ru-RU"/>
        </w:rPr>
      </w:pPr>
      <w:r w:rsidRPr="007214C6">
        <w:rPr>
          <w:rFonts w:ascii="Times New Roman" w:eastAsia="Times New Roman" w:hAnsi="Times New Roman"/>
          <w:b/>
          <w:color w:val="000000"/>
          <w:sz w:val="24"/>
          <w:lang w:val="ru-RU"/>
        </w:rPr>
        <w:t xml:space="preserve">ЦИФРОВЫЕ ОБРАЗОВАТЕЛЬНЫЕ РЕСУРСЫ И РЕСУРСЫ СЕТИ ИНТЕРНЕТ </w:t>
      </w:r>
      <w:proofErr w:type="spellStart"/>
      <w:r w:rsidRPr="007214C6">
        <w:rPr>
          <w:rFonts w:ascii="Times New Roman" w:eastAsia="Times New Roman" w:hAnsi="Times New Roman"/>
          <w:color w:val="000000"/>
          <w:sz w:val="24"/>
          <w:lang w:val="ru-RU"/>
        </w:rPr>
        <w:t>Сферум</w:t>
      </w:r>
      <w:proofErr w:type="gramStart"/>
      <w:r w:rsidRPr="007214C6">
        <w:rPr>
          <w:rFonts w:ascii="Times New Roman" w:eastAsia="Times New Roman" w:hAnsi="Times New Roman"/>
          <w:color w:val="000000"/>
          <w:sz w:val="24"/>
          <w:lang w:val="ru-RU"/>
        </w:rPr>
        <w:t>,Р</w:t>
      </w:r>
      <w:proofErr w:type="gramEnd"/>
      <w:r w:rsidRPr="007214C6">
        <w:rPr>
          <w:rFonts w:ascii="Times New Roman" w:eastAsia="Times New Roman" w:hAnsi="Times New Roman"/>
          <w:color w:val="000000"/>
          <w:sz w:val="24"/>
          <w:lang w:val="ru-RU"/>
        </w:rPr>
        <w:t>ЭШ</w:t>
      </w:r>
      <w:proofErr w:type="spellEnd"/>
    </w:p>
    <w:p w:rsidR="0083532A" w:rsidRPr="007214C6" w:rsidRDefault="0083532A">
      <w:pPr>
        <w:rPr>
          <w:lang w:val="ru-RU"/>
        </w:rPr>
        <w:sectPr w:rsidR="0083532A" w:rsidRPr="007214C6">
          <w:pgSz w:w="11900" w:h="16840"/>
          <w:pgMar w:top="298" w:right="650" w:bottom="1440" w:left="666" w:header="720" w:footer="720" w:gutter="0"/>
          <w:cols w:space="720" w:equalWidth="0">
            <w:col w:w="10584" w:space="0"/>
          </w:cols>
          <w:docGrid w:linePitch="360"/>
        </w:sectPr>
      </w:pPr>
    </w:p>
    <w:p w:rsidR="0083532A" w:rsidRPr="007214C6" w:rsidRDefault="0083532A">
      <w:pPr>
        <w:autoSpaceDE w:val="0"/>
        <w:autoSpaceDN w:val="0"/>
        <w:spacing w:after="78" w:line="220" w:lineRule="exact"/>
        <w:rPr>
          <w:lang w:val="ru-RU"/>
        </w:rPr>
      </w:pPr>
    </w:p>
    <w:p w:rsidR="0083532A" w:rsidRPr="007214C6" w:rsidRDefault="00307BDD">
      <w:pPr>
        <w:autoSpaceDE w:val="0"/>
        <w:autoSpaceDN w:val="0"/>
        <w:spacing w:after="0" w:line="230" w:lineRule="auto"/>
        <w:rPr>
          <w:lang w:val="ru-RU"/>
        </w:rPr>
      </w:pPr>
      <w:r w:rsidRPr="007214C6">
        <w:rPr>
          <w:rFonts w:ascii="Times New Roman" w:eastAsia="Times New Roman" w:hAnsi="Times New Roman"/>
          <w:b/>
          <w:color w:val="000000"/>
          <w:sz w:val="24"/>
          <w:lang w:val="ru-RU"/>
        </w:rPr>
        <w:t>МАТЕРИАЛЬНО-ТЕХНИЧЕСКОЕ ОБЕСПЕЧЕНИЕ ОБРАЗОВАТЕЛЬНОГО ПРОЦЕССА</w:t>
      </w:r>
    </w:p>
    <w:p w:rsidR="0083532A" w:rsidRPr="007214C6" w:rsidRDefault="00307BDD">
      <w:pPr>
        <w:autoSpaceDE w:val="0"/>
        <w:autoSpaceDN w:val="0"/>
        <w:spacing w:before="346" w:after="0" w:line="302" w:lineRule="auto"/>
        <w:ind w:right="7200"/>
        <w:rPr>
          <w:lang w:val="ru-RU"/>
        </w:rPr>
      </w:pPr>
      <w:r w:rsidRPr="007214C6">
        <w:rPr>
          <w:rFonts w:ascii="Times New Roman" w:eastAsia="Times New Roman" w:hAnsi="Times New Roman"/>
          <w:b/>
          <w:color w:val="000000"/>
          <w:sz w:val="24"/>
          <w:lang w:val="ru-RU"/>
        </w:rPr>
        <w:t xml:space="preserve">УЧЕБНОЕ ОБОРУДОВАНИЕ </w:t>
      </w:r>
      <w:r w:rsidRPr="007214C6">
        <w:rPr>
          <w:lang w:val="ru-RU"/>
        </w:rPr>
        <w:br/>
      </w:r>
      <w:r w:rsidRPr="007214C6">
        <w:rPr>
          <w:rFonts w:ascii="Times New Roman" w:eastAsia="Times New Roman" w:hAnsi="Times New Roman"/>
          <w:color w:val="000000"/>
          <w:sz w:val="24"/>
          <w:lang w:val="ru-RU"/>
        </w:rPr>
        <w:t>Спортивный инвентарь</w:t>
      </w:r>
    </w:p>
    <w:p w:rsidR="0083532A" w:rsidRPr="007214C6" w:rsidRDefault="00307BDD">
      <w:pPr>
        <w:autoSpaceDE w:val="0"/>
        <w:autoSpaceDN w:val="0"/>
        <w:spacing w:before="262" w:after="0" w:line="302" w:lineRule="auto"/>
        <w:ind w:right="3024"/>
        <w:rPr>
          <w:lang w:val="ru-RU"/>
        </w:rPr>
      </w:pPr>
      <w:r w:rsidRPr="007214C6">
        <w:rPr>
          <w:rFonts w:ascii="Times New Roman" w:eastAsia="Times New Roman" w:hAnsi="Times New Roman"/>
          <w:b/>
          <w:color w:val="000000"/>
          <w:sz w:val="24"/>
          <w:lang w:val="ru-RU"/>
        </w:rPr>
        <w:t xml:space="preserve">ОБОРУДОВАНИЕ ДЛЯ ПРОВЕДЕНИЯ ПРАКТИЧЕСКИХ РАБОТ </w:t>
      </w:r>
      <w:r w:rsidRPr="007214C6">
        <w:rPr>
          <w:rFonts w:ascii="Times New Roman" w:eastAsia="Times New Roman" w:hAnsi="Times New Roman"/>
          <w:color w:val="000000"/>
          <w:sz w:val="24"/>
          <w:lang w:val="ru-RU"/>
        </w:rPr>
        <w:t>Спортивный инвентарь</w:t>
      </w:r>
    </w:p>
    <w:p w:rsidR="0083532A" w:rsidRPr="007214C6" w:rsidRDefault="0083532A">
      <w:pPr>
        <w:rPr>
          <w:lang w:val="ru-RU"/>
        </w:rPr>
        <w:sectPr w:rsidR="0083532A" w:rsidRPr="007214C6">
          <w:pgSz w:w="11900" w:h="16840"/>
          <w:pgMar w:top="298" w:right="650" w:bottom="1440" w:left="666" w:header="720" w:footer="720" w:gutter="0"/>
          <w:cols w:space="720" w:equalWidth="0">
            <w:col w:w="10584" w:space="0"/>
          </w:cols>
          <w:docGrid w:linePitch="360"/>
        </w:sectPr>
      </w:pPr>
    </w:p>
    <w:p w:rsidR="00307BDD" w:rsidRPr="007214C6" w:rsidRDefault="00307BDD">
      <w:pPr>
        <w:rPr>
          <w:lang w:val="ru-RU"/>
        </w:rPr>
      </w:pPr>
    </w:p>
    <w:sectPr w:rsidR="00307BDD" w:rsidRPr="007214C6"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useFELayout/>
    <w:compatSetting w:name="compatibilityMode" w:uri="http://schemas.microsoft.com/office/word" w:val="12"/>
  </w:compat>
  <w:rsids>
    <w:rsidRoot w:val="00B47730"/>
    <w:rsid w:val="00034616"/>
    <w:rsid w:val="0006063C"/>
    <w:rsid w:val="0015074B"/>
    <w:rsid w:val="001E4185"/>
    <w:rsid w:val="001F5694"/>
    <w:rsid w:val="00236F0B"/>
    <w:rsid w:val="00286DA5"/>
    <w:rsid w:val="0029639D"/>
    <w:rsid w:val="00307BDD"/>
    <w:rsid w:val="00326F90"/>
    <w:rsid w:val="005B3898"/>
    <w:rsid w:val="00641E64"/>
    <w:rsid w:val="007042FE"/>
    <w:rsid w:val="007214C6"/>
    <w:rsid w:val="00772DF1"/>
    <w:rsid w:val="0079269C"/>
    <w:rsid w:val="0083532A"/>
    <w:rsid w:val="00870EE6"/>
    <w:rsid w:val="008A16D8"/>
    <w:rsid w:val="00932642"/>
    <w:rsid w:val="009D1BCE"/>
    <w:rsid w:val="00A93154"/>
    <w:rsid w:val="00AA1D8D"/>
    <w:rsid w:val="00B47730"/>
    <w:rsid w:val="00CA2178"/>
    <w:rsid w:val="00CB0664"/>
    <w:rsid w:val="00CF3E3B"/>
    <w:rsid w:val="00D21856"/>
    <w:rsid w:val="00DC4E12"/>
    <w:rsid w:val="00F7691D"/>
    <w:rsid w:val="00FC6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DC81E-9B6D-4238-A5EE-409E6CF5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7923</Words>
  <Characters>45165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Герасимчик Ольга</cp:lastModifiedBy>
  <cp:revision>18</cp:revision>
  <dcterms:created xsi:type="dcterms:W3CDTF">2013-12-23T23:15:00Z</dcterms:created>
  <dcterms:modified xsi:type="dcterms:W3CDTF">2024-10-02T11:07:00Z</dcterms:modified>
  <cp:category/>
</cp:coreProperties>
</file>