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876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Комитет по социальным вопросам администрации МО Веневский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"Веневский ЦО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 МОУ ВЦО №2 им.маршала В.И.Чуйкова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Петрушин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ШМО 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Никитина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ВЦО №2 им.маршала В.И.Чуйкова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Петрушин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___________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383448)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Венев</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687627" w:id="5"/>
    <w:p>
      <w:pPr>
        <w:sectPr>
          <w:pgSz w:w="11906" w:h="16383" w:orient="portrait"/>
        </w:sectPr>
      </w:pPr>
    </w:p>
    <w:bookmarkEnd w:id="5"/>
    <w:bookmarkEnd w:id="0"/>
    <w:bookmarkStart w:name="block-268762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687628" w:id="8"/>
    <w:p>
      <w:pPr>
        <w:sectPr>
          <w:pgSz w:w="11906" w:h="16383" w:orient="portrait"/>
        </w:sectPr>
      </w:pPr>
    </w:p>
    <w:bookmarkEnd w:id="8"/>
    <w:bookmarkEnd w:id="6"/>
    <w:bookmarkStart w:name="block-268762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687625" w:id="10"/>
    <w:p>
      <w:pPr>
        <w:sectPr>
          <w:pgSz w:w="11906" w:h="16383" w:orient="portrait"/>
        </w:sectPr>
      </w:pPr>
    </w:p>
    <w:bookmarkEnd w:id="10"/>
    <w:bookmarkEnd w:id="9"/>
    <w:bookmarkStart w:name="block-2687626"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687626" w:id="13"/>
    <w:p>
      <w:pPr>
        <w:sectPr>
          <w:pgSz w:w="11906" w:h="16383" w:orient="portrait"/>
        </w:sectPr>
      </w:pPr>
    </w:p>
    <w:bookmarkEnd w:id="13"/>
    <w:bookmarkEnd w:id="11"/>
    <w:bookmarkStart w:name="block-268762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34" w:type="dxa"/>
            <w:tcBorders/>
            <w:tcMar>
              <w:top w:w="50" w:type="dxa"/>
              <w:left w:w="100" w:type="dxa"/>
            </w:tcMar>
            <w:vAlign w:val="center"/>
          </w:tcPr>
          <w:p>
            <w:pPr>
              <w:jc w:val="left"/>
            </w:pPr>
          </w:p>
        </w:tc>
      </w:tr>
    </w:tbl>
    <w:p>
      <w:pPr>
        <w:sectPr>
          <w:pgSz w:w="16383" w:h="11906" w:orient="landscape"/>
        </w:sectPr>
      </w:pPr>
    </w:p>
    <w:bookmarkStart w:name="block-2687629" w:id="15"/>
    <w:p>
      <w:pPr>
        <w:sectPr>
          <w:pgSz w:w="16383" w:h="11906" w:orient="landscape"/>
        </w:sectPr>
      </w:pPr>
    </w:p>
    <w:bookmarkEnd w:id="15"/>
    <w:bookmarkEnd w:id="14"/>
    <w:bookmarkStart w:name="block-268763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класса,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класса,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https://m.edsoo.ru/8a141ddc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Выпуклый многоугольник.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Четырехугольник.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то теме «Параллелограмм».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https://m.edsoo.ru/88671ca0</w:t>
              </w:r>
            </w:hyperlink>
          </w:p>
        </w:tc>
      </w:tr>
      <w:tr>
        <w:trPr>
          <w:trHeight w:val="11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https://m.edsoo.ru/8867252e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https://m.edsoo.ru/8867337a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Осевая и 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https://m.edsoo.ru/88672b14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пройденного материала, подготовка к контрольной работе.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 Площадь многоугольника.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https://m.edsoo.ru/886745fe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 Площадь квадрата. Площадь прямоугольника.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https://m.edsoo.ru/88674860</w:t>
              </w:r>
            </w:hyperlink>
          </w:p>
        </w:tc>
      </w:tr>
      <w:tr>
        <w:trPr>
          <w:trHeight w:val="20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 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трапеции. 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https://m.edsoo.ru/8867473e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https://m.edsoo.ru/88675918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обратная теореме Пифагора и её применение. Формула Герона.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https://m.edsoo.ru/88673a78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биссектрисе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площадей подобных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https://m.edsoo.ru/88673bae</w:t>
              </w:r>
            </w:hyperlink>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первого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и третий признаки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https://m.edsoo.ru/88672f38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https://m.edsoo.ru/88673794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https://m.edsoo.ru/88673794</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Значения синуса, косинуса и тангенса для углов 30, 45, 60 градусов.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https://m.edsoo.ru/88675558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«Соотношения между сторонами и углами прямоугольного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https://m.edsoo.ru/8a1407e8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прямой 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 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https://m.edsoo.ru/88675684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мера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https://m.edsoo.ru/88674f90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https://m.edsoo.ru/8a1416d4</w:t>
              </w:r>
            </w:hyperlink>
          </w:p>
        </w:tc>
      </w:tr>
      <w:tr>
        <w:trPr>
          <w:trHeight w:val="20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https://m.edsoo.ru/8a141efe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Четырехугольники. Площадь четырехугольников.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https://m.edsoo.ru/8a148524</w:t>
              </w:r>
            </w:hyperlink>
          </w:p>
        </w:tc>
      </w:tr>
      <w:tr>
        <w:trPr>
          <w:trHeight w:val="26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Подобные треугольники. Касательная к окружности. Центральные и вписанные углы.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https://m.edsoo.ru/8a148524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Равенство векторов. Откладывание вектора от данной точки.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https://m.edsoo.ru/8a144960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https://m.edsoo.ru/8a144a8c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двух векторов. Законы сложения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https://m.edsoo.ru/8a144d52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нескольких векторов. Законы сложения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нескольких векторов. Вычитание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к решению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подготовка к контрольной работе.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"Векторы и действия с ними".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https://m.edsoo.ru/8a144fbe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координатами вектора и координатами его начала и конца.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https://m.edsoo.ru/8a144fbe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в координатах.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https://m.edsoo.ru/8a144fbe</w:t>
              </w:r>
            </w:hyperlink>
          </w:p>
        </w:tc>
      </w:tr>
      <w:tr>
        <w:trPr>
          <w:trHeight w:val="12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в координатах.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https://m.edsoo.ru/8a144fbe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Проверочная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https://m.edsoo.ru/8a144fbe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линии на плоскости. 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(подготовка к контрольной работе).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https://m.edsoo.ru/8a146e0e</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контрольной работы. Работа над ошибками. Синус, косинус, тангенс, котангенс. 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https://m.edsoo.ru/8a1424bc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 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площади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https://m.edsoo.ru/8a14336c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https://m.edsoo.ru/8a142c3c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https://m.edsoo.ru/8a146fda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прав. многоугольника и вписанная в него.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https://m.edsoo.ru/8a146fda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вычисления площади прав. мн-ка, его стороны и радиуса вписанной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https://m.edsoo.ru/8a1472c8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«Длина окружности и площадь круга».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https://m.edsoo.ru/8a1447a8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https://m.edsoo.ru/8a147f16</w:t>
              </w:r>
            </w:hyperlink>
          </w:p>
        </w:tc>
      </w:tr>
      <w:tr>
        <w:trPr>
          <w:trHeight w:val="12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https://m.edsoo.ru/8a1480e2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 по темам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Соотношения между сторонами и углами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87630" w:id="17"/>
    <w:p>
      <w:pPr>
        <w:sectPr>
          <w:pgSz w:w="16383" w:h="11906" w:orient="landscape"/>
        </w:sectPr>
      </w:pPr>
    </w:p>
    <w:bookmarkEnd w:id="17"/>
    <w:bookmarkEnd w:id="16"/>
    <w:bookmarkStart w:name="block-268763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0"/>
      <w:r>
        <w:rPr>
          <w:rFonts w:ascii="Times New Roman" w:hAnsi="Times New Roman"/>
          <w:b w:val="false"/>
          <w:i w:val="false"/>
          <w:color w:val="000000"/>
          <w:sz w:val="28"/>
        </w:rPr>
        <w:t>Геометрия. 7, 8, 9 класс. Дидактические материалы. ФГОС</w:t>
      </w:r>
      <w:bookmarkEnd w:id="20"/>
      <w:r>
        <w:rPr>
          <w:sz w:val="28"/>
        </w:rPr>
        <w:br/>
      </w:r>
      <w:bookmarkStart w:name="810f2c24-8c1c-4af1-98b4-b34d2846533f" w:id="21"/>
      <w:r>
        <w:rPr>
          <w:rFonts w:ascii="Times New Roman" w:hAnsi="Times New Roman"/>
          <w:b w:val="false"/>
          <w:i w:val="false"/>
          <w:color w:val="000000"/>
          <w:sz w:val="28"/>
        </w:rPr>
        <w:t xml:space="preserve"> Зив, Мейлер</w:t>
      </w:r>
      <w:bookmarkEnd w:id="21"/>
      <w:r>
        <w:rPr>
          <w:sz w:val="28"/>
        </w:rPr>
        <w:br/>
      </w:r>
      <w:bookmarkStart w:name="810f2c24-8c1c-4af1-98b4-b34d2846533f" w:id="22"/>
      <w:r>
        <w:rPr>
          <w:rFonts w:ascii="Times New Roman" w:hAnsi="Times New Roman"/>
          <w:b w:val="false"/>
          <w:i w:val="false"/>
          <w:color w:val="000000"/>
          <w:sz w:val="28"/>
        </w:rPr>
        <w:t xml:space="preserve"> Геометрия. 7, 8, 9 класс. Тематические тесты к учебнику Л.С. Атанасяна и др.</w:t>
      </w:r>
      <w:bookmarkEnd w:id="22"/>
      <w:r>
        <w:rPr>
          <w:sz w:val="28"/>
        </w:rPr>
        <w:br/>
      </w:r>
      <w:bookmarkStart w:name="810f2c24-8c1c-4af1-98b4-b34d2846533f" w:id="23"/>
      <w:r>
        <w:rPr>
          <w:rFonts w:ascii="Times New Roman" w:hAnsi="Times New Roman"/>
          <w:b w:val="false"/>
          <w:i w:val="false"/>
          <w:color w:val="000000"/>
          <w:sz w:val="28"/>
        </w:rPr>
        <w:t xml:space="preserve"> Мищенко, Блинков</w:t>
      </w:r>
      <w:bookmarkEnd w:id="23"/>
      <w:r>
        <w:rPr>
          <w:sz w:val="28"/>
        </w:rPr>
        <w:br/>
      </w:r>
      <w:bookmarkStart w:name="810f2c24-8c1c-4af1-98b4-b34d2846533f" w:id="24"/>
      <w:r>
        <w:rPr>
          <w:rFonts w:ascii="Times New Roman" w:hAnsi="Times New Roman"/>
          <w:b w:val="false"/>
          <w:i w:val="false"/>
          <w:color w:val="000000"/>
          <w:sz w:val="28"/>
        </w:rPr>
        <w:t xml:space="preserve"> Геометрия. 7,8,9 класс. Контрольно-измерительные материалы. ФГОС</w:t>
      </w:r>
      <w:bookmarkEnd w:id="24"/>
      <w:r>
        <w:rPr>
          <w:sz w:val="28"/>
        </w:rPr>
        <w:br/>
      </w:r>
      <w:bookmarkStart w:name="810f2c24-8c1c-4af1-98b4-b34d2846533f" w:id="25"/>
      <w:r>
        <w:rPr>
          <w:rFonts w:ascii="Times New Roman" w:hAnsi="Times New Roman"/>
          <w:b w:val="false"/>
          <w:i w:val="false"/>
          <w:color w:val="000000"/>
          <w:sz w:val="28"/>
        </w:rPr>
        <w:t xml:space="preserve"> Геометрия. 7,8, 9 класс. Контрольные работы к учебнику Л. С. Атанасяна и др. ФГОС</w:t>
      </w:r>
      <w:bookmarkEnd w:id="25"/>
      <w:r>
        <w:rPr>
          <w:sz w:val="28"/>
        </w:rPr>
        <w:br/>
      </w:r>
      <w:bookmarkStart w:name="810f2c24-8c1c-4af1-98b4-b34d2846533f" w:id="26"/>
      <w:r>
        <w:rPr>
          <w:rFonts w:ascii="Times New Roman" w:hAnsi="Times New Roman"/>
          <w:b w:val="false"/>
          <w:i w:val="false"/>
          <w:color w:val="000000"/>
          <w:sz w:val="28"/>
        </w:rPr>
        <w:t xml:space="preserve"> Мельникова Наталия Борисовна</w:t>
      </w:r>
      <w:bookmarkEnd w:id="26"/>
      <w:r>
        <w:rPr>
          <w:sz w:val="28"/>
        </w:rPr>
        <w:br/>
      </w:r>
      <w:bookmarkStart w:name="810f2c24-8c1c-4af1-98b4-b34d2846533f" w:id="27"/>
      <w:r>
        <w:rPr>
          <w:rFonts w:ascii="Times New Roman" w:hAnsi="Times New Roman"/>
          <w:b w:val="false"/>
          <w:i w:val="false"/>
          <w:color w:val="000000"/>
          <w:sz w:val="28"/>
        </w:rPr>
        <w:t xml:space="preserve"> Геометрия. 7,8,9 класс. Методические рекомендации. Учебное пособие для общеобр. организаций</w:t>
      </w:r>
      <w:bookmarkEnd w:id="27"/>
      <w:r>
        <w:rPr>
          <w:sz w:val="28"/>
        </w:rPr>
        <w:br/>
      </w:r>
      <w:bookmarkStart w:name="810f2c24-8c1c-4af1-98b4-b34d2846533f" w:id="28"/>
      <w:r>
        <w:rPr>
          <w:rFonts w:ascii="Times New Roman" w:hAnsi="Times New Roman"/>
          <w:b w:val="false"/>
          <w:i w:val="false"/>
          <w:color w:val="000000"/>
          <w:sz w:val="28"/>
        </w:rPr>
        <w:t xml:space="preserve"> Атанасян, Бутузов, Глазков</w:t>
      </w:r>
      <w:bookmarkEnd w:id="28"/>
      <w:r>
        <w:rPr>
          <w:sz w:val="28"/>
        </w:rPr>
        <w:br/>
      </w:r>
      <w:bookmarkStart w:name="810f2c24-8c1c-4af1-98b4-b34d2846533f" w:id="29"/>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30"/>
      <w:r>
        <w:rPr>
          <w:rFonts w:ascii="Times New Roman" w:hAnsi="Times New Roman"/>
          <w:b w:val="false"/>
          <w:i w:val="false"/>
          <w:color w:val="000000"/>
          <w:sz w:val="28"/>
        </w:rPr>
        <w:t>Российская электронная школа - https://resh.edu.ru/</w:t>
      </w:r>
      <w:bookmarkEnd w:id="30"/>
      <w:r>
        <w:rPr>
          <w:sz w:val="28"/>
        </w:rPr>
        <w:br/>
      </w:r>
      <w:bookmarkStart w:name="0cfb5cb7-6334-48ba-8ea7-205ab2d8be80" w:id="31"/>
      <w:r>
        <w:rPr>
          <w:rFonts w:ascii="Times New Roman" w:hAnsi="Times New Roman"/>
          <w:b w:val="false"/>
          <w:i w:val="false"/>
          <w:color w:val="000000"/>
          <w:sz w:val="28"/>
        </w:rPr>
        <w:t xml:space="preserve"> сайт ФИПИ - http://oge.fipi.ru/</w:t>
      </w:r>
      <w:bookmarkEnd w:id="31"/>
      <w:r>
        <w:rPr>
          <w:sz w:val="28"/>
        </w:rPr>
        <w:br/>
      </w:r>
      <w:bookmarkStart w:name="0cfb5cb7-6334-48ba-8ea7-205ab2d8be80" w:id="32"/>
      <w:r>
        <w:rPr>
          <w:rFonts w:ascii="Times New Roman" w:hAnsi="Times New Roman"/>
          <w:b w:val="false"/>
          <w:i w:val="false"/>
          <w:color w:val="000000"/>
          <w:sz w:val="28"/>
        </w:rPr>
        <w:t xml:space="preserve"> Единая коллекция цифровых образовательных ресурсов http://school-collection.edu.ru/</w:t>
      </w:r>
      <w:bookmarkEnd w:id="3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687631" w:id="33"/>
    <w:p>
      <w:pPr>
        <w:sectPr>
          <w:pgSz w:w="11906" w:h="16383" w:orient="portrait"/>
        </w:sectPr>
      </w:pPr>
    </w:p>
    <w:bookmarkEnd w:id="33"/>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a141ddc" Type="http://schemas.openxmlformats.org/officeDocument/2006/relationships/hyperlink" Id="rId59"/>
    <Relationship TargetMode="External" Target="https://m.edsoo.ru/8a141ddc" Type="http://schemas.openxmlformats.org/officeDocument/2006/relationships/hyperlink" Id="rId60"/>
    <Relationship TargetMode="External" Target="https://m.edsoo.ru/88671af2" Type="http://schemas.openxmlformats.org/officeDocument/2006/relationships/hyperlink" Id="rId61"/>
    <Relationship TargetMode="External" Target="https://m.edsoo.ru/88671ca0" Type="http://schemas.openxmlformats.org/officeDocument/2006/relationships/hyperlink" Id="rId62"/>
    <Relationship TargetMode="External" Target="https://m.edsoo.ru/88671ca0" Type="http://schemas.openxmlformats.org/officeDocument/2006/relationships/hyperlink" Id="rId63"/>
    <Relationship TargetMode="External" Target="https://m.edsoo.ru/88671ca0" Type="http://schemas.openxmlformats.org/officeDocument/2006/relationships/hyperlink" Id="rId64"/>
    <Relationship TargetMode="External" Target="https://m.edsoo.ru/88671ca0" Type="http://schemas.openxmlformats.org/officeDocument/2006/relationships/hyperlink" Id="rId65"/>
    <Relationship TargetMode="External" Target="https://m.edsoo.ru/88672358" Type="http://schemas.openxmlformats.org/officeDocument/2006/relationships/hyperlink" Id="rId66"/>
    <Relationship TargetMode="External" Target="https://m.edsoo.ru/8867252e" Type="http://schemas.openxmlformats.org/officeDocument/2006/relationships/hyperlink" Id="rId67"/>
    <Relationship TargetMode="External" Target="https://m.edsoo.ru/8867337a" Type="http://schemas.openxmlformats.org/officeDocument/2006/relationships/hyperlink" Id="rId68"/>
    <Relationship TargetMode="External" Target="https://m.edsoo.ru/88671dea" Type="http://schemas.openxmlformats.org/officeDocument/2006/relationships/hyperlink" Id="rId69"/>
    <Relationship TargetMode="External" Target="https://m.edsoo.ru/88671f20" Type="http://schemas.openxmlformats.org/officeDocument/2006/relationships/hyperlink" Id="rId70"/>
    <Relationship TargetMode="External" Target="https://m.edsoo.ru/8867209c" Type="http://schemas.openxmlformats.org/officeDocument/2006/relationships/hyperlink" Id="rId71"/>
    <Relationship TargetMode="External" Target="https://m.edsoo.ru/88672b14" Type="http://schemas.openxmlformats.org/officeDocument/2006/relationships/hyperlink" Id="rId72"/>
    <Relationship TargetMode="External" Target="https://m.edsoo.ru/88672b14" Type="http://schemas.openxmlformats.org/officeDocument/2006/relationships/hyperlink" Id="rId73"/>
    <Relationship TargetMode="External" Target="https://m.edsoo.ru/88672c9a" Type="http://schemas.openxmlformats.org/officeDocument/2006/relationships/hyperlink" Id="rId74"/>
    <Relationship TargetMode="External" Target="https://m.edsoo.ru/886745fe" Type="http://schemas.openxmlformats.org/officeDocument/2006/relationships/hyperlink" Id="rId75"/>
    <Relationship TargetMode="External" Target="https://m.edsoo.ru/886745fe" Type="http://schemas.openxmlformats.org/officeDocument/2006/relationships/hyperlink" Id="rId76"/>
    <Relationship TargetMode="External" Target="https://m.edsoo.ru/88674860" Type="http://schemas.openxmlformats.org/officeDocument/2006/relationships/hyperlink" Id="rId77"/>
    <Relationship TargetMode="External" Target="https://m.edsoo.ru/88674860" Type="http://schemas.openxmlformats.org/officeDocument/2006/relationships/hyperlink" Id="rId78"/>
    <Relationship TargetMode="External" Target="https://m.edsoo.ru/88674a22" Type="http://schemas.openxmlformats.org/officeDocument/2006/relationships/hyperlink" Id="rId79"/>
    <Relationship TargetMode="External" Target="https://m.edsoo.ru/88674a22" Type="http://schemas.openxmlformats.org/officeDocument/2006/relationships/hyperlink" Id="rId80"/>
    <Relationship TargetMode="External" Target="https://m.edsoo.ru/88675288" Type="http://schemas.openxmlformats.org/officeDocument/2006/relationships/hyperlink" Id="rId81"/>
    <Relationship TargetMode="External" Target="https://m.edsoo.ru/88673064" Type="http://schemas.openxmlformats.org/officeDocument/2006/relationships/hyperlink" Id="rId82"/>
    <Relationship TargetMode="External" Target="https://m.edsoo.ru/8867473e" Type="http://schemas.openxmlformats.org/officeDocument/2006/relationships/hyperlink" Id="rId83"/>
    <Relationship TargetMode="External" Target="https://m.edsoo.ru/88674e78" Type="http://schemas.openxmlformats.org/officeDocument/2006/relationships/hyperlink" Id="rId84"/>
    <Relationship TargetMode="External" Target="https://m.edsoo.ru/88675918" Type="http://schemas.openxmlformats.org/officeDocument/2006/relationships/hyperlink" Id="rId85"/>
    <Relationship TargetMode="External" Target="https://m.edsoo.ru/88675918" Type="http://schemas.openxmlformats.org/officeDocument/2006/relationships/hyperlink" Id="rId86"/>
    <Relationship TargetMode="External" Target="https://m.edsoo.ru/88675abc" Type="http://schemas.openxmlformats.org/officeDocument/2006/relationships/hyperlink" Id="rId87"/>
    <Relationship TargetMode="External" Target="https://m.edsoo.ru/8867579c" Type="http://schemas.openxmlformats.org/officeDocument/2006/relationships/hyperlink" Id="rId88"/>
    <Relationship TargetMode="External" Target="https://m.edsoo.ru/88673794" Type="http://schemas.openxmlformats.org/officeDocument/2006/relationships/hyperlink" Id="rId89"/>
    <Relationship TargetMode="External" Target="https://m.edsoo.ru/88673a78" Type="http://schemas.openxmlformats.org/officeDocument/2006/relationships/hyperlink" Id="rId90"/>
    <Relationship TargetMode="External" Target="https://m.edsoo.ru/88673bae" Type="http://schemas.openxmlformats.org/officeDocument/2006/relationships/hyperlink" Id="rId91"/>
    <Relationship TargetMode="External" Target="https://m.edsoo.ru/88673d52" Type="http://schemas.openxmlformats.org/officeDocument/2006/relationships/hyperlink" Id="rId92"/>
    <Relationship TargetMode="External" Target="https://m.edsoo.ru/8867400e" Type="http://schemas.openxmlformats.org/officeDocument/2006/relationships/hyperlink" Id="rId93"/>
    <Relationship TargetMode="External" Target="https://m.edsoo.ru/8867445a" Type="http://schemas.openxmlformats.org/officeDocument/2006/relationships/hyperlink" Id="rId94"/>
    <Relationship TargetMode="External" Target="https://m.edsoo.ru/88672f38" Type="http://schemas.openxmlformats.org/officeDocument/2006/relationships/hyperlink" Id="rId95"/>
    <Relationship TargetMode="External" Target="https://m.edsoo.ru/88672f38" Type="http://schemas.openxmlformats.org/officeDocument/2006/relationships/hyperlink" Id="rId96"/>
    <Relationship TargetMode="External" Target="https://m.edsoo.ru/88673794" Type="http://schemas.openxmlformats.org/officeDocument/2006/relationships/hyperlink" Id="rId97"/>
    <Relationship TargetMode="External" Target="https://m.edsoo.ru/88673794" Type="http://schemas.openxmlformats.org/officeDocument/2006/relationships/hyperlink" Id="rId98"/>
    <Relationship TargetMode="External" Target="https://m.edsoo.ru/88675d32" Type="http://schemas.openxmlformats.org/officeDocument/2006/relationships/hyperlink" Id="rId99"/>
    <Relationship TargetMode="External" Target="https://m.edsoo.ru/88675d32" Type="http://schemas.openxmlformats.org/officeDocument/2006/relationships/hyperlink" Id="rId100"/>
    <Relationship TargetMode="External" Target="https://m.edsoo.ru/88675f44" Type="http://schemas.openxmlformats.org/officeDocument/2006/relationships/hyperlink" Id="rId101"/>
    <Relationship TargetMode="External" Target="https://m.edsoo.ru/88675558" Type="http://schemas.openxmlformats.org/officeDocument/2006/relationships/hyperlink" Id="rId102"/>
    <Relationship TargetMode="External" Target="https://m.edsoo.ru/8a1407e8" Type="http://schemas.openxmlformats.org/officeDocument/2006/relationships/hyperlink" Id="rId103"/>
    <Relationship TargetMode="External" Target="https://m.edsoo.ru/8a1410a8" Type="http://schemas.openxmlformats.org/officeDocument/2006/relationships/hyperlink" Id="rId104"/>
    <Relationship TargetMode="External" Target="https://m.edsoo.ru/8a1410a8" Type="http://schemas.openxmlformats.org/officeDocument/2006/relationships/hyperlink" Id="rId105"/>
    <Relationship TargetMode="External" Target="https://m.edsoo.ru/88675684" Type="http://schemas.openxmlformats.org/officeDocument/2006/relationships/hyperlink" Id="rId106"/>
    <Relationship TargetMode="External" Target="https://m.edsoo.ru/88674f90" Type="http://schemas.openxmlformats.org/officeDocument/2006/relationships/hyperlink" Id="rId107"/>
    <Relationship TargetMode="External" Target="https://m.edsoo.ru/8a1415b2" Type="http://schemas.openxmlformats.org/officeDocument/2006/relationships/hyperlink" Id="rId108"/>
    <Relationship TargetMode="External" Target="https://m.edsoo.ru/8a141940" Type="http://schemas.openxmlformats.org/officeDocument/2006/relationships/hyperlink" Id="rId109"/>
    <Relationship TargetMode="External" Target="https://m.edsoo.ru/8a141b34" Type="http://schemas.openxmlformats.org/officeDocument/2006/relationships/hyperlink" Id="rId110"/>
    <Relationship TargetMode="External" Target="https://m.edsoo.ru/8a140f86" Type="http://schemas.openxmlformats.org/officeDocument/2006/relationships/hyperlink" Id="rId111"/>
    <Relationship TargetMode="External" Target="https://m.edsoo.ru/8a1416d4" Type="http://schemas.openxmlformats.org/officeDocument/2006/relationships/hyperlink" Id="rId112"/>
    <Relationship TargetMode="External" Target="https://m.edsoo.ru/8a1416d4" Type="http://schemas.openxmlformats.org/officeDocument/2006/relationships/hyperlink" Id="rId113"/>
    <Relationship TargetMode="External" Target="https://m.edsoo.ru/8a141c88" Type="http://schemas.openxmlformats.org/officeDocument/2006/relationships/hyperlink" Id="rId114"/>
    <Relationship TargetMode="External" Target="https://m.edsoo.ru/8a141efe" Type="http://schemas.openxmlformats.org/officeDocument/2006/relationships/hyperlink" Id="rId115"/>
    <Relationship TargetMode="External" Target="https://m.edsoo.ru/8a142368" Type="http://schemas.openxmlformats.org/officeDocument/2006/relationships/hyperlink" Id="rId116"/>
    <Relationship TargetMode="External" Target="https://m.edsoo.ru/8a1420ac" Type="http://schemas.openxmlformats.org/officeDocument/2006/relationships/hyperlink" Id="rId117"/>
    <Relationship TargetMode="External" Target="https://m.edsoo.ru/8a148524" Type="http://schemas.openxmlformats.org/officeDocument/2006/relationships/hyperlink" Id="rId118"/>
    <Relationship TargetMode="External" Target="https://m.edsoo.ru/8a148524" Type="http://schemas.openxmlformats.org/officeDocument/2006/relationships/hyperlink" Id="rId119"/>
    <Relationship TargetMode="External" Target="https://m.edsoo.ru/8a144960" Type="http://schemas.openxmlformats.org/officeDocument/2006/relationships/hyperlink" Id="rId120"/>
    <Relationship TargetMode="External" Target="https://m.edsoo.ru/8a144a8c" Type="http://schemas.openxmlformats.org/officeDocument/2006/relationships/hyperlink" Id="rId121"/>
    <Relationship TargetMode="External" Target="https://m.edsoo.ru/8a144d52" Type="http://schemas.openxmlformats.org/officeDocument/2006/relationships/hyperlink" Id="rId122"/>
    <Relationship TargetMode="External" Target="https://m.edsoo.ru/8a144fbe" Type="http://schemas.openxmlformats.org/officeDocument/2006/relationships/hyperlink" Id="rId123"/>
    <Relationship TargetMode="External" Target="https://m.edsoo.ru/8a144fbe" Type="http://schemas.openxmlformats.org/officeDocument/2006/relationships/hyperlink" Id="rId124"/>
    <Relationship TargetMode="External" Target="https://m.edsoo.ru/8a144fbe" Type="http://schemas.openxmlformats.org/officeDocument/2006/relationships/hyperlink" Id="rId125"/>
    <Relationship TargetMode="External" Target="https://m.edsoo.ru/8a144fbe" Type="http://schemas.openxmlformats.org/officeDocument/2006/relationships/hyperlink" Id="rId126"/>
    <Relationship TargetMode="External" Target="https://m.edsoo.ru/8a144fbe" Type="http://schemas.openxmlformats.org/officeDocument/2006/relationships/hyperlink" Id="rId127"/>
    <Relationship TargetMode="External" Target="https://m.edsoo.ru/8a145c48" Type="http://schemas.openxmlformats.org/officeDocument/2006/relationships/hyperlink" Id="rId128"/>
    <Relationship TargetMode="External" Target="https://m.edsoo.ru/8a14635a" Type="http://schemas.openxmlformats.org/officeDocument/2006/relationships/hyperlink" Id="rId129"/>
    <Relationship TargetMode="External" Target="https://m.edsoo.ru/8a146620" Type="http://schemas.openxmlformats.org/officeDocument/2006/relationships/hyperlink" Id="rId130"/>
    <Relationship TargetMode="External" Target="https://m.edsoo.ru/8a146e0e" Type="http://schemas.openxmlformats.org/officeDocument/2006/relationships/hyperlink" Id="rId131"/>
    <Relationship TargetMode="External" Target="https://m.edsoo.ru/8a1424bc" Type="http://schemas.openxmlformats.org/officeDocument/2006/relationships/hyperlink" Id="rId132"/>
    <Relationship TargetMode="External" Target="https://m.edsoo.ru/8a14336c" Type="http://schemas.openxmlformats.org/officeDocument/2006/relationships/hyperlink" Id="rId133"/>
    <Relationship TargetMode="External" Target="https://m.edsoo.ru/8a142e8a" Type="http://schemas.openxmlformats.org/officeDocument/2006/relationships/hyperlink" Id="rId134"/>
    <Relationship TargetMode="External" Target="https://m.edsoo.ru/8a142d5e" Type="http://schemas.openxmlformats.org/officeDocument/2006/relationships/hyperlink" Id="rId135"/>
    <Relationship TargetMode="External" Target="https://m.edsoo.ru/8a1430b0" Type="http://schemas.openxmlformats.org/officeDocument/2006/relationships/hyperlink" Id="rId136"/>
    <Relationship TargetMode="External" Target="https://m.edsoo.ru/8a142ac0" Type="http://schemas.openxmlformats.org/officeDocument/2006/relationships/hyperlink" Id="rId137"/>
    <Relationship TargetMode="External" Target="https://m.edsoo.ru/8a142c3c"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392a" Type="http://schemas.openxmlformats.org/officeDocument/2006/relationships/hyperlink" Id="rId143"/>
    <Relationship TargetMode="External" Target="https://m.edsoo.ru/8a146fda" Type="http://schemas.openxmlformats.org/officeDocument/2006/relationships/hyperlink" Id="rId144"/>
    <Relationship TargetMode="External" Target="https://m.edsoo.ru/8a146fda" Type="http://schemas.openxmlformats.org/officeDocument/2006/relationships/hyperlink" Id="rId145"/>
    <Relationship TargetMode="External" Target="https://m.edsoo.ru/8a146fda" Type="http://schemas.openxmlformats.org/officeDocument/2006/relationships/hyperlink" Id="rId146"/>
    <Relationship TargetMode="External" Target="https://m.edsoo.ru/8a1472c8" Type="http://schemas.openxmlformats.org/officeDocument/2006/relationships/hyperlink" Id="rId147"/>
    <Relationship TargetMode="External" Target="https://m.edsoo.ru/8a147426" Type="http://schemas.openxmlformats.org/officeDocument/2006/relationships/hyperlink" Id="rId148"/>
    <Relationship TargetMode="External" Target="https://m.edsoo.ru/8a147750" Type="http://schemas.openxmlformats.org/officeDocument/2006/relationships/hyperlink" Id="rId149"/>
    <Relationship TargetMode="External" Target="https://m.edsoo.ru/8a147750" Type="http://schemas.openxmlformats.org/officeDocument/2006/relationships/hyperlink" Id="rId150"/>
    <Relationship TargetMode="External" Target="https://m.edsoo.ru/8a14406e" Type="http://schemas.openxmlformats.org/officeDocument/2006/relationships/hyperlink" Id="rId151"/>
    <Relationship TargetMode="External" Target="https://m.edsoo.ru/8a1441a4" Type="http://schemas.openxmlformats.org/officeDocument/2006/relationships/hyperlink" Id="rId152"/>
    <Relationship TargetMode="External" Target="https://m.edsoo.ru/8a1442da" Type="http://schemas.openxmlformats.org/officeDocument/2006/relationships/hyperlink" Id="rId153"/>
    <Relationship TargetMode="External" Target="https://m.edsoo.ru/8a143f06" Type="http://schemas.openxmlformats.org/officeDocument/2006/relationships/hyperlink" Id="rId154"/>
    <Relationship TargetMode="External" Target="https://m.edsoo.ru/8a1443fc" Type="http://schemas.openxmlformats.org/officeDocument/2006/relationships/hyperlink" Id="rId155"/>
    <Relationship TargetMode="External" Target="https://m.edsoo.ru/8a144578" Type="http://schemas.openxmlformats.org/officeDocument/2006/relationships/hyperlink" Id="rId156"/>
    <Relationship TargetMode="External" Target="https://m.edsoo.ru/8a1447a8" Type="http://schemas.openxmlformats.org/officeDocument/2006/relationships/hyperlink" Id="rId157"/>
    <Relationship TargetMode="External" Target="https://m.edsoo.ru/8a147c82" Type="http://schemas.openxmlformats.org/officeDocument/2006/relationships/hyperlink" Id="rId158"/>
    <Relationship TargetMode="External" Target="https://m.edsoo.ru/8a147f16" Type="http://schemas.openxmlformats.org/officeDocument/2006/relationships/hyperlink" Id="rId159"/>
    <Relationship TargetMode="External" Target="https://m.edsoo.ru/8a147f16" Type="http://schemas.openxmlformats.org/officeDocument/2006/relationships/hyperlink" Id="rId160"/>
    <Relationship TargetMode="External" Target="https://m.edsoo.ru/8a1480e2" Type="http://schemas.openxmlformats.org/officeDocument/2006/relationships/hyperlink" Id="rId161"/>
    <Relationship TargetMode="External" Target="https://m.edsoo.ru/8a148920" Type="http://schemas.openxmlformats.org/officeDocument/2006/relationships/hyperlink" Id="rId16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